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"/>
        <w:ind w:left="280" w:right="0" w:firstLine="0"/>
        <w:jc w:val="left"/>
        <w:rPr>
          <w:sz w:val="28"/>
        </w:rPr>
      </w:pPr>
      <w:bookmarkStart w:id="0" w:name="_GoBack"/>
      <w:bookmarkEnd w:id="0"/>
      <w:r>
        <w:rPr>
          <w:sz w:val="28"/>
        </w:rPr>
        <w:t xml:space="preserve">附件1 </w:t>
      </w:r>
    </w:p>
    <w:p>
      <w:pPr>
        <w:pStyle w:val="3"/>
        <w:spacing w:before="8"/>
        <w:rPr>
          <w:sz w:val="49"/>
        </w:rPr>
      </w:pPr>
      <w:r>
        <w:br w:type="column"/>
      </w:r>
    </w:p>
    <w:p>
      <w:pPr>
        <w:spacing w:before="0"/>
        <w:ind w:left="280" w:right="0" w:firstLine="0"/>
        <w:jc w:val="left"/>
        <w:rPr>
          <w:sz w:val="40"/>
        </w:rPr>
      </w:pPr>
      <w:r>
        <w:rPr>
          <w:sz w:val="40"/>
        </w:rPr>
        <w:t>公开招聘岗位简介表</w:t>
      </w:r>
    </w:p>
    <w:p>
      <w:pPr>
        <w:spacing w:after="0"/>
        <w:jc w:val="left"/>
        <w:rPr>
          <w:sz w:val="40"/>
        </w:rPr>
        <w:sectPr>
          <w:type w:val="continuous"/>
          <w:pgSz w:w="16840" w:h="11910" w:orient="landscape"/>
          <w:pgMar w:top="400" w:right="240" w:bottom="280" w:left="240" w:header="720" w:footer="720" w:gutter="0"/>
          <w:cols w:equalWidth="0" w:num="2">
            <w:col w:w="1167" w:space="4927"/>
            <w:col w:w="10266"/>
          </w:cols>
        </w:sectPr>
      </w:pPr>
    </w:p>
    <w:p>
      <w:pPr>
        <w:pStyle w:val="2"/>
        <w:spacing w:before="245" w:line="141" w:lineRule="auto"/>
        <w:ind w:right="38" w:firstLine="689"/>
        <w:jc w:val="both"/>
      </w:pPr>
      <w:r>
        <mc:AlternateContent>
          <mc:Choice Requires="wpg">
            <w:drawing>
              <wp:anchor distT="0" distB="0" distL="114300" distR="114300" simplePos="0" relativeHeight="251144192" behindDoc="1" locked="0" layoutInCell="1" allowOverlap="1">
                <wp:simplePos x="0" y="0"/>
                <wp:positionH relativeFrom="page">
                  <wp:posOffset>161290</wp:posOffset>
                </wp:positionH>
                <wp:positionV relativeFrom="paragraph">
                  <wp:posOffset>45085</wp:posOffset>
                </wp:positionV>
                <wp:extent cx="10369550" cy="6040120"/>
                <wp:effectExtent l="0" t="635" r="12700" b="17145"/>
                <wp:wrapNone/>
                <wp:docPr id="2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9550" cy="6040120"/>
                          <a:chOff x="255" y="72"/>
                          <a:chExt cx="16330" cy="9512"/>
                        </a:xfrm>
                      </wpg:grpSpPr>
                      <wps:wsp>
                        <wps:cNvPr id="1" name="直线 3"/>
                        <wps:cNvSpPr/>
                        <wps:spPr>
                          <a:xfrm>
                            <a:off x="255" y="81"/>
                            <a:ext cx="1632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SpPr/>
                        <wps:spPr>
                          <a:xfrm>
                            <a:off x="255" y="1024"/>
                            <a:ext cx="1632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5"/>
                        <wps:cNvSpPr/>
                        <wps:spPr>
                          <a:xfrm>
                            <a:off x="255" y="3444"/>
                            <a:ext cx="1632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6"/>
                        <wps:cNvSpPr/>
                        <wps:spPr>
                          <a:xfrm>
                            <a:off x="255" y="6417"/>
                            <a:ext cx="1632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7"/>
                        <wps:cNvSpPr/>
                        <wps:spPr>
                          <a:xfrm>
                            <a:off x="255" y="7864"/>
                            <a:ext cx="1632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8"/>
                        <wps:cNvSpPr/>
                        <wps:spPr>
                          <a:xfrm>
                            <a:off x="255" y="9573"/>
                            <a:ext cx="1632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线 9"/>
                        <wps:cNvSpPr/>
                        <wps:spPr>
                          <a:xfrm>
                            <a:off x="859" y="72"/>
                            <a:ext cx="0" cy="9511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10"/>
                        <wps:cNvSpPr/>
                        <wps:spPr>
                          <a:xfrm>
                            <a:off x="1625" y="72"/>
                            <a:ext cx="0" cy="9511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11"/>
                        <wps:cNvSpPr/>
                        <wps:spPr>
                          <a:xfrm>
                            <a:off x="2796" y="72"/>
                            <a:ext cx="0" cy="9511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12"/>
                        <wps:cNvSpPr/>
                        <wps:spPr>
                          <a:xfrm>
                            <a:off x="3442" y="72"/>
                            <a:ext cx="0" cy="9511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13"/>
                        <wps:cNvSpPr/>
                        <wps:spPr>
                          <a:xfrm>
                            <a:off x="4447" y="72"/>
                            <a:ext cx="0" cy="9511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14"/>
                        <wps:cNvSpPr/>
                        <wps:spPr>
                          <a:xfrm>
                            <a:off x="5062" y="72"/>
                            <a:ext cx="0" cy="9511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线 15"/>
                        <wps:cNvSpPr/>
                        <wps:spPr>
                          <a:xfrm>
                            <a:off x="6142" y="72"/>
                            <a:ext cx="0" cy="9511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线 16"/>
                        <wps:cNvSpPr/>
                        <wps:spPr>
                          <a:xfrm>
                            <a:off x="6667" y="72"/>
                            <a:ext cx="0" cy="9511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线 17"/>
                        <wps:cNvSpPr/>
                        <wps:spPr>
                          <a:xfrm>
                            <a:off x="7207" y="72"/>
                            <a:ext cx="0" cy="9511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18"/>
                        <wps:cNvSpPr/>
                        <wps:spPr>
                          <a:xfrm>
                            <a:off x="7913" y="72"/>
                            <a:ext cx="0" cy="9511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19"/>
                        <wps:cNvSpPr/>
                        <wps:spPr>
                          <a:xfrm>
                            <a:off x="8724" y="72"/>
                            <a:ext cx="0" cy="9511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线 20"/>
                        <wps:cNvSpPr/>
                        <wps:spPr>
                          <a:xfrm>
                            <a:off x="9535" y="72"/>
                            <a:ext cx="0" cy="9511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线 21"/>
                        <wps:cNvSpPr/>
                        <wps:spPr>
                          <a:xfrm>
                            <a:off x="10706" y="72"/>
                            <a:ext cx="0" cy="9511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22"/>
                        <wps:cNvSpPr/>
                        <wps:spPr>
                          <a:xfrm>
                            <a:off x="13558" y="72"/>
                            <a:ext cx="0" cy="9511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线 23"/>
                        <wps:cNvSpPr/>
                        <wps:spPr>
                          <a:xfrm>
                            <a:off x="14623" y="72"/>
                            <a:ext cx="0" cy="9511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24"/>
                        <wps:cNvSpPr/>
                        <wps:spPr>
                          <a:xfrm>
                            <a:off x="15943" y="72"/>
                            <a:ext cx="0" cy="9511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25"/>
                        <wps:cNvSpPr/>
                        <wps:spPr>
                          <a:xfrm>
                            <a:off x="16574" y="72"/>
                            <a:ext cx="0" cy="9511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2.7pt;margin-top:3.55pt;height:475.6pt;width:816.5pt;mso-position-horizontal-relative:page;z-index:-252172288;mso-width-relative:page;mso-height-relative:page;" coordorigin="255,72" coordsize="16330,9512" o:gfxdata="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">
                <o:lock v:ext="edit" aspectratio="f"/>
                <v:line id="直线 3" o:spid="_x0000_s1026" o:spt="20" style="position:absolute;left:255;top:81;height:0;width:16329;" filled="f" stroked="t" coordsize="21600,21600" o:gfxdata="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hvx1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4" o:spid="_x0000_s1026" o:spt="20" style="position:absolute;left:255;top:1024;height:0;width:16329;" filled="f" stroked="t" coordsize="21600,21600" o:gfxdata="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1RiArsAAADa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5" o:spid="_x0000_s1026" o:spt="20" style="position:absolute;left:255;top:3444;height:0;width:16329;" filled="f" stroked="t" coordsize="21600,21600" o:gfxdata="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GMeZ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6" o:spid="_x0000_s1026" o:spt="20" style="position:absolute;left:255;top:6417;height:0;width:16329;" filled="f" stroked="t" coordsize="21600,21600" o:gfxdata="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xX+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7" o:spid="_x0000_s1026" o:spt="20" style="position:absolute;left:255;top:7864;height:0;width:16329;" filled="f" stroked="t" coordsize="21600,21600" o:gfxdata="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vfp2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8" o:spid="_x0000_s1026" o:spt="20" style="position:absolute;left:255;top:9573;height:0;width:16329;" filled="f" stroked="t" coordsize="21600,21600" o:gfxdata="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b2QB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9" o:spid="_x0000_s1026" o:spt="20" style="position:absolute;left:859;top:72;height:9511;width:0;" filled="f" stroked="t" coordsize="21600,21600" o:gfxdata="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yPBmrsAAADa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10" o:spid="_x0000_s1026" o:spt="20" style="position:absolute;left:1625;top:72;height:9511;width:0;" filled="f" stroked="t" coordsize="21600,21600" o:gfxdata="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68Vei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11" o:spid="_x0000_s1026" o:spt="20" style="position:absolute;left:2796;top:72;height:9511;width:0;" filled="f" stroked="t" coordsize="21600,21600" o:gfxdata="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Dwc7sAAADa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12" o:spid="_x0000_s1026" o:spt="20" style="position:absolute;left:3442;top:72;height:9511;width:0;" filled="f" stroked="t" coordsize="21600,21600" o:gfxdata="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u5W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13" o:spid="_x0000_s1026" o:spt="20" style="position:absolute;left:4447;top:72;height:9511;width:0;" filled="f" stroked="t" coordsize="21600,21600" o:gfxdata="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9zA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14" o:spid="_x0000_s1026" o:spt="20" style="position:absolute;left:5062;top:72;height:9511;width:0;" filled="f" stroked="t" coordsize="21600,21600" o:gfxdata="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yWuZbsAAADb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15" o:spid="_x0000_s1026" o:spt="20" style="position:absolute;left:6142;top:72;height:9511;width:0;" filled="f" stroked="t" coordsize="21600,21600" o:gfxdata="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GkL/rsAAADb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16" o:spid="_x0000_s1026" o:spt="20" style="position:absolute;left:6667;top:72;height:9511;width:0;" filled="f" stroked="t" coordsize="21600,21600" o:gfxdata="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4CTirsAAADb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17" o:spid="_x0000_s1026" o:spt="20" style="position:absolute;left:7207;top:72;height:9511;width:0;" filled="f" stroked="t" coordsize="21600,21600" o:gfxdata="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Mw2EbsAAADb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18" o:spid="_x0000_s1026" o:spt="20" style="position:absolute;left:7913;top:72;height:9511;width:0;" filled="f" stroked="t" coordsize="21600,21600" o:gfxdata="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Hqhm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19" o:spid="_x0000_s1026" o:spt="20" style="position:absolute;left:8724;top:72;height:9511;width:0;" filled="f" stroked="t" coordsize="21600,21600" o:gfxdata="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Ug39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20" o:spid="_x0000_s1026" o:spt="20" style="position:absolute;left:9535;top:72;height:9511;width:0;" filled="f" stroked="t" coordsize="21600,21600" o:gfxdata="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zZm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21" o:spid="_x0000_s1026" o:spt="20" style="position:absolute;left:10706;top:72;height:9511;width:0;" filled="f" stroked="t" coordsize="21600,21600" o:gfxdata="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YE8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22" o:spid="_x0000_s1026" o:spt="20" style="position:absolute;left:13558;top:72;height:9511;width:0;" filled="f" stroked="t" coordsize="21600,21600" o:gfxdata="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tdfNLgAAADbAAAA&#10;DwAAAAAAAAABACAAAAAiAAAAZHJzL2Rvd25yZXYueG1sUEsBAhQAFAAAAAgAh07iQDMvBZ47AAAA&#10;OQAAABAAAAAAAAAAAQAgAAAABwEAAGRycy9zaGFwZXhtbC54bWxQSwUGAAAAAAYABgBbAQAAsQMA&#10;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23" o:spid="_x0000_s1026" o:spt="20" style="position:absolute;left:14623;top:72;height:9511;width:0;" filled="f" stroked="t" coordsize="21600,21600" o:gfxdata="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/q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24" o:spid="_x0000_s1026" o:spt="20" style="position:absolute;left:15943;top:72;height:9511;width:0;" filled="f" stroked="t" coordsize="21600,21600" o:gfxdata="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JZN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25" o:spid="_x0000_s1026" o:spt="20" style="position:absolute;left:16574;top:72;height:9511;width:0;" filled="f" stroked="t" coordsize="21600,21600" o:gfxdata="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BcF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t>招聘</w:t>
      </w:r>
      <w:r>
        <w:rPr>
          <w:position w:val="13"/>
        </w:rPr>
        <w:t xml:space="preserve">岗位 </w:t>
      </w:r>
      <w:r>
        <w:t xml:space="preserve">主管部代 码 </w:t>
      </w:r>
      <w:r>
        <w:rPr>
          <w:position w:val="-13"/>
        </w:rPr>
        <w:t>门</w:t>
      </w:r>
    </w:p>
    <w:p>
      <w:pPr>
        <w:pStyle w:val="3"/>
        <w:rPr>
          <w:sz w:val="22"/>
        </w:rPr>
      </w:pPr>
      <w:r>
        <w:br w:type="column"/>
      </w:r>
    </w:p>
    <w:p>
      <w:pPr>
        <w:spacing w:before="144"/>
        <w:ind w:left="100" w:right="0" w:firstLine="0"/>
        <w:jc w:val="left"/>
        <w:rPr>
          <w:sz w:val="22"/>
        </w:rPr>
      </w:pPr>
      <w:r>
        <w:rPr>
          <w:sz w:val="22"/>
        </w:rPr>
        <w:t>事业单位</w:t>
      </w:r>
    </w:p>
    <w:p>
      <w:pPr>
        <w:spacing w:before="154" w:line="276" w:lineRule="exact"/>
        <w:ind w:left="100" w:right="0" w:firstLine="0"/>
        <w:jc w:val="left"/>
        <w:rPr>
          <w:sz w:val="22"/>
        </w:rPr>
      </w:pPr>
      <w:r>
        <w:br w:type="column"/>
      </w:r>
      <w:r>
        <w:rPr>
          <w:sz w:val="22"/>
        </w:rPr>
        <w:t>单位</w:t>
      </w:r>
    </w:p>
    <w:p>
      <w:pPr>
        <w:pStyle w:val="2"/>
        <w:spacing w:before="4" w:line="230" w:lineRule="auto"/>
      </w:pPr>
      <w:r>
        <w:rPr>
          <w:spacing w:val="4"/>
        </w:rPr>
        <w:t>经费 招聘岗位</w:t>
      </w:r>
      <w:r>
        <w:t>渠道</w:t>
      </w:r>
    </w:p>
    <w:p>
      <w:pPr>
        <w:pStyle w:val="3"/>
        <w:spacing w:before="5"/>
        <w:rPr>
          <w:sz w:val="23"/>
        </w:rPr>
      </w:pPr>
      <w:r>
        <w:br w:type="column"/>
      </w:r>
    </w:p>
    <w:p>
      <w:pPr>
        <w:spacing w:before="1" w:line="230" w:lineRule="auto"/>
        <w:ind w:left="100" w:right="0" w:firstLine="0"/>
        <w:jc w:val="left"/>
        <w:rPr>
          <w:sz w:val="22"/>
        </w:rPr>
      </w:pPr>
      <w:r>
        <w:rPr>
          <w:sz w:val="22"/>
        </w:rPr>
        <w:t>岗位类别</w:t>
      </w:r>
    </w:p>
    <w:p>
      <w:pPr>
        <w:pStyle w:val="3"/>
        <w:rPr>
          <w:sz w:val="22"/>
        </w:rPr>
      </w:pPr>
      <w:r>
        <w:br w:type="column"/>
      </w:r>
    </w:p>
    <w:p>
      <w:pPr>
        <w:spacing w:before="144"/>
        <w:ind w:left="31" w:right="0" w:firstLine="0"/>
        <w:jc w:val="left"/>
        <w:rPr>
          <w:sz w:val="22"/>
        </w:rPr>
      </w:pPr>
      <w:r>
        <w:rPr>
          <w:sz w:val="22"/>
        </w:rPr>
        <w:t>岗位等级</w:t>
      </w:r>
    </w:p>
    <w:p>
      <w:pPr>
        <w:pStyle w:val="3"/>
        <w:spacing w:before="5"/>
        <w:rPr>
          <w:sz w:val="23"/>
        </w:rPr>
      </w:pPr>
      <w:r>
        <w:br w:type="column"/>
      </w:r>
    </w:p>
    <w:p>
      <w:pPr>
        <w:spacing w:before="1" w:line="230" w:lineRule="auto"/>
        <w:ind w:left="100" w:right="38" w:firstLine="0"/>
        <w:jc w:val="left"/>
        <w:rPr>
          <w:sz w:val="22"/>
        </w:rPr>
      </w:pPr>
      <w:r>
        <w:rPr>
          <w:sz w:val="22"/>
        </w:rPr>
        <w:t>招聘 开考 户口人数 比例 要求</w:t>
      </w:r>
    </w:p>
    <w:p>
      <w:pPr>
        <w:pStyle w:val="3"/>
        <w:spacing w:before="5"/>
        <w:rPr>
          <w:sz w:val="23"/>
        </w:rPr>
      </w:pPr>
      <w:r>
        <w:br w:type="column"/>
      </w:r>
    </w:p>
    <w:p>
      <w:pPr>
        <w:spacing w:before="1" w:line="230" w:lineRule="auto"/>
        <w:ind w:left="100" w:right="0" w:firstLine="0"/>
        <w:jc w:val="left"/>
        <w:rPr>
          <w:sz w:val="22"/>
        </w:rPr>
      </w:pPr>
      <w:r>
        <w:rPr>
          <w:sz w:val="22"/>
        </w:rPr>
        <w:t>年龄要求</w:t>
      </w:r>
    </w:p>
    <w:p>
      <w:pPr>
        <w:pStyle w:val="3"/>
        <w:spacing w:before="5"/>
        <w:rPr>
          <w:sz w:val="23"/>
        </w:rPr>
      </w:pPr>
      <w:r>
        <w:br w:type="column"/>
      </w:r>
    </w:p>
    <w:p>
      <w:pPr>
        <w:spacing w:before="1" w:line="230" w:lineRule="auto"/>
        <w:ind w:left="100" w:right="0" w:firstLine="0"/>
        <w:jc w:val="left"/>
        <w:rPr>
          <w:sz w:val="22"/>
        </w:rPr>
      </w:pPr>
      <w:r>
        <w:rPr>
          <w:sz w:val="22"/>
        </w:rPr>
        <w:t>学历要求</w:t>
      </w:r>
    </w:p>
    <w:p>
      <w:pPr>
        <w:pStyle w:val="3"/>
        <w:rPr>
          <w:sz w:val="22"/>
        </w:rPr>
      </w:pPr>
      <w:r>
        <w:br w:type="column"/>
      </w:r>
    </w:p>
    <w:p>
      <w:pPr>
        <w:spacing w:before="144"/>
        <w:ind w:left="68" w:right="0" w:firstLine="0"/>
        <w:jc w:val="left"/>
        <w:rPr>
          <w:sz w:val="22"/>
        </w:rPr>
      </w:pPr>
      <w:r>
        <w:rPr>
          <w:sz w:val="22"/>
        </w:rPr>
        <w:t>专业要求</w:t>
      </w:r>
    </w:p>
    <w:p>
      <w:pPr>
        <w:pStyle w:val="3"/>
        <w:rPr>
          <w:sz w:val="22"/>
        </w:rPr>
      </w:pPr>
      <w:r>
        <w:br w:type="column"/>
      </w:r>
    </w:p>
    <w:p>
      <w:pPr>
        <w:spacing w:before="144"/>
        <w:ind w:left="100" w:right="0" w:firstLine="0"/>
        <w:jc w:val="left"/>
        <w:rPr>
          <w:sz w:val="22"/>
        </w:rPr>
      </w:pPr>
      <w:r>
        <w:rPr>
          <w:sz w:val="22"/>
        </w:rPr>
        <w:t>其他要求</w:t>
      </w:r>
    </w:p>
    <w:p>
      <w:pPr>
        <w:pStyle w:val="3"/>
        <w:spacing w:before="5"/>
        <w:rPr>
          <w:sz w:val="23"/>
        </w:rPr>
      </w:pPr>
      <w:r>
        <w:br w:type="column"/>
      </w:r>
    </w:p>
    <w:p>
      <w:pPr>
        <w:spacing w:before="1" w:line="230" w:lineRule="auto"/>
        <w:ind w:left="321" w:right="38" w:hanging="221"/>
        <w:jc w:val="left"/>
        <w:rPr>
          <w:sz w:val="22"/>
        </w:rPr>
      </w:pPr>
      <w:r>
        <w:rPr>
          <w:sz w:val="22"/>
        </w:rPr>
        <w:t>专业技能测试</w:t>
      </w:r>
    </w:p>
    <w:p>
      <w:pPr>
        <w:pStyle w:val="3"/>
        <w:spacing w:before="9"/>
        <w:rPr>
          <w:sz w:val="22"/>
        </w:rPr>
      </w:pPr>
      <w:r>
        <w:br w:type="column"/>
      </w:r>
    </w:p>
    <w:p>
      <w:pPr>
        <w:spacing w:before="1" w:line="206" w:lineRule="exact"/>
        <w:ind w:left="100" w:right="0" w:firstLine="0"/>
        <w:jc w:val="left"/>
        <w:rPr>
          <w:sz w:val="22"/>
        </w:rPr>
      </w:pPr>
      <w:r>
        <w:rPr>
          <w:sz w:val="22"/>
        </w:rPr>
        <w:t>政策咨询电</w:t>
      </w:r>
    </w:p>
    <w:p>
      <w:pPr>
        <w:tabs>
          <w:tab w:val="left" w:pos="1408"/>
        </w:tabs>
        <w:spacing w:before="0" w:line="346" w:lineRule="exact"/>
        <w:ind w:left="100" w:right="0" w:firstLine="0"/>
        <w:jc w:val="left"/>
        <w:rPr>
          <w:sz w:val="22"/>
        </w:rPr>
      </w:pPr>
      <w:r>
        <w:rPr>
          <w:sz w:val="22"/>
        </w:rPr>
        <w:t>话、联系人</w:t>
      </w:r>
      <w:r>
        <w:rPr>
          <w:sz w:val="22"/>
        </w:rPr>
        <w:tab/>
      </w:r>
      <w:r>
        <w:rPr>
          <w:position w:val="14"/>
          <w:sz w:val="22"/>
        </w:rPr>
        <w:t>备注</w:t>
      </w:r>
    </w:p>
    <w:p>
      <w:pPr>
        <w:spacing w:after="0" w:line="346" w:lineRule="exact"/>
        <w:jc w:val="left"/>
        <w:rPr>
          <w:sz w:val="22"/>
        </w:rPr>
        <w:sectPr>
          <w:type w:val="continuous"/>
          <w:pgSz w:w="16840" w:h="11910" w:orient="landscape"/>
          <w:pgMar w:top="400" w:right="240" w:bottom="280" w:left="240" w:header="720" w:footer="720" w:gutter="0"/>
          <w:cols w:equalWidth="0" w:num="12">
            <w:col w:w="1381" w:space="54"/>
            <w:col w:w="1024" w:space="107"/>
            <w:col w:w="1588" w:space="46"/>
            <w:col w:w="655" w:space="40"/>
            <w:col w:w="916" w:space="40"/>
            <w:col w:w="1739" w:space="174"/>
            <w:col w:w="763" w:space="48"/>
            <w:col w:w="763" w:space="40"/>
            <w:col w:w="993" w:space="986"/>
            <w:col w:w="1024" w:space="934"/>
            <w:col w:w="1024" w:space="59"/>
            <w:col w:w="1962"/>
          </w:cols>
        </w:sect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9"/>
        <w:rPr>
          <w:sz w:val="16"/>
        </w:rPr>
      </w:pPr>
    </w:p>
    <w:p>
      <w:pPr>
        <w:pStyle w:val="3"/>
        <w:spacing w:line="177" w:lineRule="exact"/>
        <w:ind w:left="712"/>
      </w:pPr>
      <w:r>
        <w:rPr>
          <w:spacing w:val="-7"/>
          <w:w w:val="95"/>
        </w:rPr>
        <w:t>宿迁市</w:t>
      </w:r>
    </w:p>
    <w:p>
      <w:pPr>
        <w:pStyle w:val="7"/>
        <w:numPr>
          <w:ilvl w:val="0"/>
          <w:numId w:val="1"/>
        </w:numPr>
        <w:tabs>
          <w:tab w:val="left" w:pos="712"/>
          <w:tab w:val="left" w:pos="713"/>
        </w:tabs>
        <w:spacing w:before="0" w:after="0" w:line="327" w:lineRule="exact"/>
        <w:ind w:left="712" w:right="0" w:hanging="512"/>
        <w:jc w:val="left"/>
        <w:rPr>
          <w:sz w:val="20"/>
        </w:rPr>
      </w:pPr>
      <w:r>
        <w:rPr>
          <w:spacing w:val="-7"/>
          <w:w w:val="95"/>
          <w:sz w:val="20"/>
        </w:rPr>
        <w:t>教育局</w:t>
      </w: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rPr>
          <w:sz w:val="34"/>
        </w:rPr>
      </w:pPr>
    </w:p>
    <w:p>
      <w:pPr>
        <w:pStyle w:val="3"/>
        <w:rPr>
          <w:sz w:val="35"/>
        </w:rPr>
      </w:pPr>
    </w:p>
    <w:p>
      <w:pPr>
        <w:pStyle w:val="3"/>
        <w:spacing w:before="1" w:line="182" w:lineRule="exact"/>
        <w:ind w:left="712"/>
      </w:pPr>
      <w:r>
        <w:rPr>
          <w:spacing w:val="-7"/>
          <w:w w:val="95"/>
        </w:rPr>
        <w:t>宿迁市</w:t>
      </w:r>
    </w:p>
    <w:p>
      <w:pPr>
        <w:pStyle w:val="7"/>
        <w:numPr>
          <w:ilvl w:val="0"/>
          <w:numId w:val="1"/>
        </w:numPr>
        <w:tabs>
          <w:tab w:val="left" w:pos="712"/>
          <w:tab w:val="left" w:pos="713"/>
        </w:tabs>
        <w:spacing w:before="0" w:after="0" w:line="322" w:lineRule="exact"/>
        <w:ind w:left="712" w:right="0" w:hanging="512"/>
        <w:jc w:val="left"/>
        <w:rPr>
          <w:sz w:val="20"/>
        </w:rPr>
      </w:pPr>
      <w:r>
        <w:rPr>
          <w:spacing w:val="-7"/>
          <w:w w:val="95"/>
          <w:sz w:val="20"/>
        </w:rPr>
        <w:t>教育局</w:t>
      </w:r>
    </w:p>
    <w:p>
      <w:pPr>
        <w:pStyle w:val="3"/>
      </w:pPr>
      <w:r>
        <w:br w:type="column"/>
      </w:r>
    </w:p>
    <w:p>
      <w:pPr>
        <w:pStyle w:val="3"/>
      </w:pPr>
    </w:p>
    <w:p>
      <w:pPr>
        <w:pStyle w:val="3"/>
      </w:pPr>
    </w:p>
    <w:p>
      <w:pPr>
        <w:pStyle w:val="3"/>
        <w:spacing w:before="4"/>
        <w:rPr>
          <w:sz w:val="17"/>
        </w:rPr>
      </w:pPr>
    </w:p>
    <w:p>
      <w:pPr>
        <w:pStyle w:val="3"/>
        <w:tabs>
          <w:tab w:val="left" w:pos="1337"/>
        </w:tabs>
        <w:spacing w:line="230" w:lineRule="auto"/>
        <w:ind w:left="329" w:hanging="199"/>
      </w:pPr>
      <w:r>
        <w:t>宿迁高等师</w:t>
      </w:r>
      <w:r>
        <w:tab/>
      </w:r>
      <w:r>
        <w:t>全</w:t>
      </w:r>
      <w:r>
        <w:rPr>
          <w:spacing w:val="-19"/>
        </w:rPr>
        <w:t>额</w:t>
      </w:r>
      <w:r>
        <w:t>范学校</w:t>
      </w:r>
      <w:r>
        <w:tab/>
      </w:r>
      <w:r>
        <w:rPr>
          <w:w w:val="95"/>
        </w:rPr>
        <w:t>拨</w:t>
      </w:r>
      <w:r>
        <w:rPr>
          <w:spacing w:val="-19"/>
          <w:w w:val="95"/>
        </w:rPr>
        <w:t>款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tabs>
          <w:tab w:val="left" w:pos="1337"/>
        </w:tabs>
        <w:spacing w:before="153" w:line="230" w:lineRule="auto"/>
        <w:ind w:left="329" w:hanging="199"/>
      </w:pPr>
      <w:r>
        <w:t>宿迁高等师</w:t>
      </w:r>
      <w:r>
        <w:tab/>
      </w:r>
      <w:r>
        <w:t>全</w:t>
      </w:r>
      <w:r>
        <w:rPr>
          <w:spacing w:val="-19"/>
        </w:rPr>
        <w:t>额</w:t>
      </w:r>
      <w:r>
        <w:t>范学校</w:t>
      </w:r>
      <w:r>
        <w:tab/>
      </w:r>
      <w:r>
        <w:rPr>
          <w:w w:val="95"/>
        </w:rPr>
        <w:t>拨</w:t>
      </w:r>
      <w:r>
        <w:rPr>
          <w:spacing w:val="-19"/>
          <w:w w:val="95"/>
        </w:rPr>
        <w:t>款</w:t>
      </w:r>
    </w:p>
    <w:p>
      <w:pPr>
        <w:pStyle w:val="3"/>
      </w:pPr>
      <w:r>
        <w:br w:type="column"/>
      </w:r>
    </w:p>
    <w:p>
      <w:pPr>
        <w:pStyle w:val="3"/>
      </w:pPr>
    </w:p>
    <w:p>
      <w:pPr>
        <w:pStyle w:val="3"/>
      </w:pPr>
    </w:p>
    <w:p>
      <w:pPr>
        <w:pStyle w:val="3"/>
        <w:spacing w:before="9"/>
        <w:rPr>
          <w:sz w:val="16"/>
        </w:rPr>
      </w:pPr>
    </w:p>
    <w:p>
      <w:pPr>
        <w:pStyle w:val="3"/>
        <w:spacing w:line="189" w:lineRule="exact"/>
        <w:ind w:left="188"/>
      </w:pPr>
      <w:r>
        <w:t>思想政治</w:t>
      </w:r>
    </w:p>
    <w:p>
      <w:pPr>
        <w:pStyle w:val="3"/>
        <w:tabs>
          <w:tab w:val="left" w:pos="1198"/>
          <w:tab w:val="left" w:pos="2045"/>
        </w:tabs>
        <w:spacing w:line="158" w:lineRule="auto"/>
        <w:ind w:left="387"/>
      </w:pPr>
      <w:r>
        <w:rPr>
          <w:position w:val="-12"/>
        </w:rPr>
        <w:t>教师</w:t>
      </w:r>
      <w:r>
        <w:rPr>
          <w:position w:val="-12"/>
        </w:rPr>
        <w:tab/>
      </w:r>
      <w:r>
        <w:t>专技</w:t>
      </w:r>
      <w:r>
        <w:tab/>
      </w:r>
      <w:r>
        <w:rPr>
          <w:w w:val="95"/>
        </w:rPr>
        <w:t>十二</w:t>
      </w: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tabs>
          <w:tab w:val="left" w:pos="1198"/>
          <w:tab w:val="left" w:pos="2045"/>
        </w:tabs>
        <w:spacing w:before="278"/>
        <w:ind w:left="188"/>
      </w:pPr>
      <w:r>
        <w:t>语文教师</w:t>
      </w:r>
      <w:r>
        <w:tab/>
      </w:r>
      <w:r>
        <w:t>专技</w:t>
      </w:r>
      <w:r>
        <w:tab/>
      </w:r>
      <w:r>
        <w:rPr>
          <w:w w:val="95"/>
        </w:rPr>
        <w:t>十二</w:t>
      </w:r>
    </w:p>
    <w:p>
      <w:pPr>
        <w:pStyle w:val="3"/>
      </w:pPr>
      <w:r>
        <w:br w:type="column"/>
      </w:r>
    </w:p>
    <w:p>
      <w:pPr>
        <w:pStyle w:val="3"/>
      </w:pPr>
    </w:p>
    <w:p>
      <w:pPr>
        <w:pStyle w:val="3"/>
      </w:pPr>
    </w:p>
    <w:p>
      <w:pPr>
        <w:pStyle w:val="3"/>
        <w:spacing w:before="2"/>
        <w:rPr>
          <w:sz w:val="26"/>
        </w:rPr>
      </w:pPr>
    </w:p>
    <w:p>
      <w:pPr>
        <w:pStyle w:val="3"/>
        <w:tabs>
          <w:tab w:val="left" w:pos="633"/>
        </w:tabs>
        <w:spacing w:before="1"/>
        <w:ind w:left="201"/>
      </w:pPr>
      <w:r>
        <w:t>1</w:t>
      </w:r>
      <w:r>
        <w:tab/>
      </w:r>
      <w:r>
        <w:rPr>
          <w:spacing w:val="-7"/>
        </w:rPr>
        <w:t>1:3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tabs>
          <w:tab w:val="left" w:pos="633"/>
        </w:tabs>
        <w:spacing w:before="132"/>
        <w:ind w:left="201"/>
      </w:pPr>
      <w:r>
        <w:t>1</w:t>
      </w:r>
      <w:r>
        <w:tab/>
      </w:r>
      <w:r>
        <w:rPr>
          <w:spacing w:val="-7"/>
        </w:rPr>
        <w:t>1:3</w:t>
      </w:r>
    </w:p>
    <w:p>
      <w:pPr>
        <w:pStyle w:val="3"/>
      </w:pPr>
      <w:r>
        <w:br w:type="column"/>
      </w:r>
    </w:p>
    <w:p>
      <w:pPr>
        <w:pStyle w:val="3"/>
      </w:pPr>
    </w:p>
    <w:p>
      <w:pPr>
        <w:pStyle w:val="3"/>
        <w:spacing w:before="5"/>
        <w:rPr>
          <w:sz w:val="17"/>
        </w:rPr>
      </w:pPr>
    </w:p>
    <w:p>
      <w:pPr>
        <w:pStyle w:val="3"/>
        <w:spacing w:line="252" w:lineRule="exact"/>
        <w:ind w:left="858"/>
        <w:jc w:val="center"/>
      </w:pPr>
      <w:r>
        <w:rPr>
          <w:w w:val="95"/>
        </w:rPr>
        <w:t>18</w:t>
      </w:r>
      <w:r>
        <w:rPr>
          <w:spacing w:val="-10"/>
          <w:w w:val="95"/>
        </w:rPr>
        <w:t>周岁</w:t>
      </w:r>
    </w:p>
    <w:p>
      <w:pPr>
        <w:pStyle w:val="3"/>
        <w:tabs>
          <w:tab w:val="left" w:pos="858"/>
        </w:tabs>
        <w:spacing w:before="23" w:line="158" w:lineRule="auto"/>
        <w:ind w:left="858" w:hanging="657"/>
      </w:pPr>
      <w:r>
        <w:rPr>
          <w:position w:val="-11"/>
        </w:rPr>
        <w:t>不限</w:t>
      </w:r>
      <w:r>
        <w:rPr>
          <w:position w:val="-11"/>
        </w:rPr>
        <w:tab/>
      </w:r>
      <w:r>
        <w:t>以上</w:t>
      </w:r>
      <w:r>
        <w:rPr>
          <w:spacing w:val="-18"/>
        </w:rPr>
        <w:t xml:space="preserve">， </w:t>
      </w:r>
      <w:r>
        <w:rPr>
          <w:w w:val="95"/>
        </w:rPr>
        <w:t>35周</w:t>
      </w:r>
      <w:r>
        <w:rPr>
          <w:spacing w:val="-19"/>
          <w:w w:val="95"/>
        </w:rPr>
        <w:t>岁</w:t>
      </w:r>
    </w:p>
    <w:p>
      <w:pPr>
        <w:pStyle w:val="3"/>
        <w:spacing w:before="8"/>
        <w:ind w:left="858"/>
        <w:jc w:val="center"/>
      </w:pPr>
      <w:r>
        <w:rPr>
          <w:w w:val="95"/>
        </w:rPr>
        <w:t>以下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61" w:line="252" w:lineRule="exact"/>
        <w:ind w:left="858"/>
        <w:jc w:val="center"/>
      </w:pPr>
      <w:r>
        <w:rPr>
          <w:w w:val="95"/>
        </w:rPr>
        <w:t>18</w:t>
      </w:r>
      <w:r>
        <w:rPr>
          <w:spacing w:val="-10"/>
          <w:w w:val="95"/>
        </w:rPr>
        <w:t>周岁</w:t>
      </w:r>
    </w:p>
    <w:p>
      <w:pPr>
        <w:pStyle w:val="3"/>
        <w:tabs>
          <w:tab w:val="left" w:pos="858"/>
        </w:tabs>
        <w:spacing w:before="22" w:line="158" w:lineRule="auto"/>
        <w:ind w:left="858" w:hanging="657"/>
      </w:pPr>
      <w:r>
        <w:rPr>
          <w:position w:val="-11"/>
        </w:rPr>
        <w:t>不限</w:t>
      </w:r>
      <w:r>
        <w:rPr>
          <w:position w:val="-11"/>
        </w:rPr>
        <w:tab/>
      </w:r>
      <w:r>
        <w:t>以上</w:t>
      </w:r>
      <w:r>
        <w:rPr>
          <w:spacing w:val="-18"/>
        </w:rPr>
        <w:t xml:space="preserve">， </w:t>
      </w:r>
      <w:r>
        <w:rPr>
          <w:w w:val="95"/>
        </w:rPr>
        <w:t>35周</w:t>
      </w:r>
      <w:r>
        <w:rPr>
          <w:spacing w:val="-19"/>
          <w:w w:val="95"/>
        </w:rPr>
        <w:t>岁</w:t>
      </w:r>
    </w:p>
    <w:p>
      <w:pPr>
        <w:pStyle w:val="3"/>
        <w:spacing w:before="9"/>
        <w:ind w:left="858"/>
        <w:jc w:val="center"/>
      </w:pPr>
      <w:r>
        <w:rPr>
          <w:w w:val="95"/>
        </w:rPr>
        <w:t>以下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8"/>
        <w:rPr>
          <w:sz w:val="14"/>
        </w:rPr>
      </w:pPr>
    </w:p>
    <w:p>
      <w:pPr>
        <w:pStyle w:val="3"/>
        <w:ind w:left="858"/>
        <w:jc w:val="center"/>
      </w:pPr>
      <w:r>
        <w:rPr>
          <w:w w:val="95"/>
        </w:rPr>
        <w:t>18</w:t>
      </w:r>
      <w:r>
        <w:rPr>
          <w:spacing w:val="-10"/>
          <w:w w:val="95"/>
        </w:rPr>
        <w:t>周岁</w:t>
      </w:r>
    </w:p>
    <w:p>
      <w:pPr>
        <w:pStyle w:val="3"/>
      </w:pPr>
      <w:r>
        <w:br w:type="column"/>
      </w:r>
    </w:p>
    <w:p>
      <w:pPr>
        <w:pStyle w:val="3"/>
      </w:pPr>
    </w:p>
    <w:p>
      <w:pPr>
        <w:pStyle w:val="3"/>
        <w:spacing w:before="7"/>
        <w:rPr>
          <w:sz w:val="27"/>
        </w:rPr>
      </w:pPr>
    </w:p>
    <w:p>
      <w:pPr>
        <w:pStyle w:val="3"/>
        <w:spacing w:line="230" w:lineRule="auto"/>
        <w:ind w:left="170"/>
        <w:jc w:val="both"/>
      </w:pPr>
      <w:r>
        <w:rPr>
          <w:spacing w:val="-7"/>
        </w:rPr>
        <w:t>硕士研究生及</w:t>
      </w:r>
      <w:r>
        <w:t>以上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61" w:line="232" w:lineRule="auto"/>
        <w:ind w:left="170"/>
        <w:jc w:val="both"/>
      </w:pPr>
      <w:r>
        <w:rPr>
          <w:spacing w:val="-7"/>
        </w:rPr>
        <w:t>硕士研究生及</w:t>
      </w:r>
      <w:r>
        <w:t>以上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"/>
        <w:rPr>
          <w:sz w:val="14"/>
        </w:rPr>
      </w:pPr>
    </w:p>
    <w:p>
      <w:pPr>
        <w:pStyle w:val="3"/>
        <w:spacing w:line="151" w:lineRule="exact"/>
        <w:ind w:left="170"/>
      </w:pPr>
      <w:r>
        <w:rPr>
          <w:spacing w:val="-7"/>
        </w:rPr>
        <w:t>硕士研</w:t>
      </w:r>
    </w:p>
    <w:p>
      <w:pPr>
        <w:pStyle w:val="3"/>
        <w:spacing w:before="123" w:line="230" w:lineRule="auto"/>
        <w:ind w:left="99"/>
        <w:jc w:val="both"/>
      </w:pPr>
      <w:r>
        <w:br w:type="column"/>
      </w:r>
      <w:r>
        <w:rPr>
          <w:spacing w:val="-4"/>
        </w:rPr>
        <w:t>马克思主义哲学、政治学理论、政治学、马克思主义基本原理、思想政治教育、马克思主义</w:t>
      </w:r>
      <w:r>
        <w:t>理论</w:t>
      </w:r>
    </w:p>
    <w:p>
      <w:pPr>
        <w:pStyle w:val="3"/>
        <w:spacing w:before="112" w:line="230" w:lineRule="auto"/>
        <w:ind w:left="99"/>
        <w:jc w:val="both"/>
      </w:pPr>
      <w:r>
        <w:rPr>
          <w:spacing w:val="-4"/>
        </w:rPr>
        <w:t>语言学及应用语言学， 汉语言文字学，中国古代文学，中国现当代文学、比较文学与世界文学、中国文学与文化、中国语言文</w:t>
      </w:r>
      <w:r>
        <w:t>学</w:t>
      </w:r>
    </w:p>
    <w:p>
      <w:pPr>
        <w:pStyle w:val="3"/>
      </w:pPr>
      <w:r>
        <w:br w:type="column"/>
      </w:r>
    </w:p>
    <w:p>
      <w:pPr>
        <w:pStyle w:val="3"/>
        <w:spacing w:before="8"/>
        <w:rPr>
          <w:sz w:val="27"/>
        </w:rPr>
      </w:pPr>
    </w:p>
    <w:p>
      <w:pPr>
        <w:pStyle w:val="7"/>
        <w:numPr>
          <w:ilvl w:val="0"/>
          <w:numId w:val="2"/>
        </w:numPr>
        <w:tabs>
          <w:tab w:val="left" w:pos="338"/>
        </w:tabs>
        <w:spacing w:before="0" w:after="0" w:line="252" w:lineRule="exact"/>
        <w:ind w:left="338" w:right="0" w:hanging="205"/>
        <w:jc w:val="left"/>
        <w:rPr>
          <w:sz w:val="20"/>
        </w:rPr>
      </w:pPr>
      <w:r>
        <w:rPr>
          <w:sz w:val="20"/>
        </w:rPr>
        <w:t>取得相应学位。</w:t>
      </w:r>
    </w:p>
    <w:p>
      <w:pPr>
        <w:pStyle w:val="7"/>
        <w:numPr>
          <w:ilvl w:val="0"/>
          <w:numId w:val="2"/>
        </w:numPr>
        <w:tabs>
          <w:tab w:val="left" w:pos="338"/>
        </w:tabs>
        <w:spacing w:before="4" w:after="0" w:line="230" w:lineRule="auto"/>
        <w:ind w:left="133" w:right="46" w:firstLine="0"/>
        <w:jc w:val="both"/>
        <w:rPr>
          <w:sz w:val="20"/>
        </w:rPr>
      </w:pPr>
      <w:r>
        <w:rPr>
          <w:spacing w:val="-2"/>
          <w:w w:val="95"/>
          <w:sz w:val="20"/>
        </w:rPr>
        <w:t>录用后三年内必须取得相应岗</w:t>
      </w:r>
      <w:r>
        <w:rPr>
          <w:spacing w:val="-1"/>
          <w:sz w:val="20"/>
        </w:rPr>
        <w:t>位教师资格证，否则，解除聘用</w:t>
      </w:r>
      <w:r>
        <w:rPr>
          <w:sz w:val="20"/>
        </w:rPr>
        <w:t xml:space="preserve">合同。 </w:t>
      </w:r>
    </w:p>
    <w:p>
      <w:pPr>
        <w:pStyle w:val="7"/>
        <w:numPr>
          <w:ilvl w:val="0"/>
          <w:numId w:val="2"/>
        </w:numPr>
        <w:tabs>
          <w:tab w:val="left" w:pos="338"/>
        </w:tabs>
        <w:spacing w:before="0" w:after="0" w:line="252" w:lineRule="exact"/>
        <w:ind w:left="338" w:right="0" w:hanging="205"/>
        <w:jc w:val="left"/>
        <w:rPr>
          <w:sz w:val="20"/>
        </w:rPr>
      </w:pPr>
      <w:r>
        <w:rPr>
          <w:sz w:val="20"/>
        </w:rPr>
        <w:t>限应届毕业生报名。</w:t>
      </w:r>
      <w:r>
        <w:rPr>
          <w:spacing w:val="1"/>
          <w:sz w:val="20"/>
        </w:rPr>
        <w:t xml:space="preserve">    </w:t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 </w:t>
      </w:r>
      <w:r>
        <w:rPr>
          <w:sz w:val="20"/>
        </w:rPr>
        <w:t xml:space="preserve"> 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7"/>
        <w:numPr>
          <w:ilvl w:val="0"/>
          <w:numId w:val="3"/>
        </w:numPr>
        <w:tabs>
          <w:tab w:val="left" w:pos="338"/>
        </w:tabs>
        <w:spacing w:before="168" w:after="0" w:line="252" w:lineRule="exact"/>
        <w:ind w:left="338" w:right="0" w:hanging="205"/>
        <w:jc w:val="left"/>
        <w:rPr>
          <w:sz w:val="20"/>
        </w:rPr>
      </w:pPr>
      <w:r>
        <w:rPr>
          <w:sz w:val="20"/>
        </w:rPr>
        <w:t>取得相应学位。</w:t>
      </w:r>
    </w:p>
    <w:p>
      <w:pPr>
        <w:pStyle w:val="7"/>
        <w:numPr>
          <w:ilvl w:val="0"/>
          <w:numId w:val="3"/>
        </w:numPr>
        <w:tabs>
          <w:tab w:val="left" w:pos="338"/>
        </w:tabs>
        <w:spacing w:before="2" w:after="0" w:line="232" w:lineRule="auto"/>
        <w:ind w:left="133" w:right="46" w:firstLine="0"/>
        <w:jc w:val="both"/>
        <w:rPr>
          <w:sz w:val="20"/>
        </w:rPr>
      </w:pPr>
      <w:r>
        <w:rPr>
          <w:spacing w:val="-2"/>
          <w:w w:val="95"/>
          <w:sz w:val="20"/>
        </w:rPr>
        <w:t>录用后三年内必须取得相应岗</w:t>
      </w:r>
      <w:r>
        <w:rPr>
          <w:spacing w:val="-1"/>
          <w:sz w:val="20"/>
        </w:rPr>
        <w:t>位教师资格证，否则，解除聘用</w:t>
      </w:r>
      <w:r>
        <w:rPr>
          <w:sz w:val="20"/>
        </w:rPr>
        <w:t>合同。</w:t>
      </w:r>
    </w:p>
    <w:p>
      <w:pPr>
        <w:pStyle w:val="7"/>
        <w:numPr>
          <w:ilvl w:val="0"/>
          <w:numId w:val="3"/>
        </w:numPr>
        <w:tabs>
          <w:tab w:val="left" w:pos="338"/>
        </w:tabs>
        <w:spacing w:before="0" w:after="0" w:line="247" w:lineRule="exact"/>
        <w:ind w:left="338" w:right="0" w:hanging="205"/>
        <w:jc w:val="left"/>
        <w:rPr>
          <w:sz w:val="20"/>
        </w:rPr>
      </w:pPr>
      <w:r>
        <w:rPr>
          <w:sz w:val="20"/>
        </w:rPr>
        <w:t>限应届毕业生报名。</w:t>
      </w:r>
      <w:r>
        <w:rPr>
          <w:spacing w:val="1"/>
          <w:sz w:val="20"/>
        </w:rPr>
        <w:t xml:space="preserve">    </w:t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 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sz w:val="25"/>
        </w:rPr>
      </w:pPr>
    </w:p>
    <w:p>
      <w:pPr>
        <w:pStyle w:val="3"/>
        <w:ind w:left="133"/>
      </w:pPr>
      <w:r>
        <w:t>1.取得相应学位。</w:t>
      </w:r>
    </w:p>
    <w:p>
      <w:pPr>
        <w:pStyle w:val="3"/>
      </w:pPr>
      <w:r>
        <w:br w:type="column"/>
      </w:r>
    </w:p>
    <w:p>
      <w:pPr>
        <w:pStyle w:val="3"/>
      </w:pPr>
    </w:p>
    <w:p>
      <w:pPr>
        <w:pStyle w:val="3"/>
        <w:spacing w:before="12"/>
        <w:rPr>
          <w:sz w:val="26"/>
        </w:rPr>
      </w:pPr>
    </w:p>
    <w:p>
      <w:pPr>
        <w:pStyle w:val="3"/>
        <w:spacing w:line="252" w:lineRule="exact"/>
        <w:ind w:left="353"/>
      </w:pPr>
      <w:r>
        <w:t>0527-</w:t>
      </w:r>
    </w:p>
    <w:p>
      <w:pPr>
        <w:pStyle w:val="3"/>
        <w:spacing w:line="247" w:lineRule="exact"/>
        <w:ind w:left="201"/>
      </w:pPr>
      <w:r>
        <w:t xml:space="preserve">80985616   </w:t>
      </w:r>
    </w:p>
    <w:p>
      <w:pPr>
        <w:pStyle w:val="3"/>
        <w:spacing w:line="252" w:lineRule="exact"/>
        <w:ind w:left="408"/>
      </w:pPr>
      <w:r>
        <w:rPr>
          <w:w w:val="95"/>
        </w:rPr>
        <w:t>钱程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51" w:line="252" w:lineRule="exact"/>
        <w:ind w:left="353"/>
      </w:pPr>
      <w:r>
        <w:t>0527-</w:t>
      </w:r>
    </w:p>
    <w:p>
      <w:pPr>
        <w:pStyle w:val="3"/>
        <w:spacing w:line="248" w:lineRule="exact"/>
        <w:ind w:left="201"/>
      </w:pPr>
      <w:r>
        <w:t xml:space="preserve">80985616   </w:t>
      </w:r>
    </w:p>
    <w:p>
      <w:pPr>
        <w:pStyle w:val="3"/>
        <w:spacing w:line="252" w:lineRule="exact"/>
        <w:ind w:left="408"/>
      </w:pPr>
      <w:r>
        <w:rPr>
          <w:w w:val="95"/>
        </w:rPr>
        <w:t>钱程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"/>
        <w:rPr>
          <w:sz w:val="14"/>
        </w:rPr>
      </w:pPr>
    </w:p>
    <w:p>
      <w:pPr>
        <w:pStyle w:val="3"/>
        <w:spacing w:line="151" w:lineRule="exact"/>
        <w:ind w:left="353"/>
      </w:pPr>
      <w:r>
        <w:t>0527-</w:t>
      </w:r>
    </w:p>
    <w:p>
      <w:pPr>
        <w:spacing w:after="0" w:line="151" w:lineRule="exact"/>
        <w:sectPr>
          <w:type w:val="continuous"/>
          <w:pgSz w:w="16840" w:h="11910" w:orient="landscape"/>
          <w:pgMar w:top="400" w:right="240" w:bottom="280" w:left="240" w:header="720" w:footer="720" w:gutter="0"/>
          <w:cols w:equalWidth="0" w:num="9">
            <w:col w:w="1310" w:space="40"/>
            <w:col w:w="1736" w:space="39"/>
            <w:col w:w="2484" w:space="312"/>
            <w:col w:w="935" w:space="73"/>
            <w:col w:w="1459" w:space="40"/>
            <w:col w:w="768" w:space="39"/>
            <w:col w:w="1095" w:space="40"/>
            <w:col w:w="2974" w:space="1101"/>
            <w:col w:w="1915"/>
          </w:cols>
        </w:sectPr>
      </w:pPr>
    </w:p>
    <w:p>
      <w:pPr>
        <w:pStyle w:val="7"/>
        <w:numPr>
          <w:ilvl w:val="0"/>
          <w:numId w:val="1"/>
        </w:numPr>
        <w:tabs>
          <w:tab w:val="left" w:pos="712"/>
          <w:tab w:val="left" w:pos="713"/>
        </w:tabs>
        <w:spacing w:before="0" w:after="0" w:line="125" w:lineRule="exact"/>
        <w:ind w:left="712" w:right="0" w:hanging="512"/>
        <w:jc w:val="left"/>
        <w:rPr>
          <w:sz w:val="20"/>
        </w:rPr>
      </w:pPr>
      <w:r>
        <w:rPr>
          <w:spacing w:val="-7"/>
          <w:sz w:val="20"/>
        </w:rPr>
        <w:t>宿迁市</w:t>
      </w:r>
    </w:p>
    <w:p>
      <w:pPr>
        <w:pStyle w:val="3"/>
        <w:tabs>
          <w:tab w:val="left" w:pos="1337"/>
        </w:tabs>
        <w:spacing w:line="125" w:lineRule="exact"/>
        <w:ind w:left="130"/>
      </w:pPr>
      <w:r>
        <w:br w:type="column"/>
      </w:r>
      <w:r>
        <w:t>宿迁高等师</w:t>
      </w:r>
      <w:r>
        <w:tab/>
      </w:r>
      <w:r>
        <w:t>全</w:t>
      </w:r>
      <w:r>
        <w:rPr>
          <w:spacing w:val="-19"/>
        </w:rPr>
        <w:t>额</w:t>
      </w:r>
    </w:p>
    <w:p>
      <w:pPr>
        <w:pStyle w:val="3"/>
        <w:spacing w:line="125" w:lineRule="exact"/>
        <w:ind w:left="188"/>
      </w:pPr>
      <w:r>
        <w:br w:type="column"/>
      </w:r>
      <w:r>
        <w:t>学前教育</w:t>
      </w:r>
    </w:p>
    <w:p>
      <w:pPr>
        <w:spacing w:before="0" w:line="125" w:lineRule="exact"/>
        <w:ind w:left="201" w:right="0" w:firstLine="0"/>
        <w:jc w:val="left"/>
        <w:rPr>
          <w:sz w:val="20"/>
        </w:rPr>
      </w:pPr>
      <w:r>
        <w:br w:type="column"/>
      </w:r>
      <w:r>
        <w:rPr>
          <w:spacing w:val="-7"/>
          <w:sz w:val="20"/>
        </w:rPr>
        <w:t>以上，</w:t>
      </w:r>
    </w:p>
    <w:p>
      <w:pPr>
        <w:spacing w:before="96" w:line="29" w:lineRule="exact"/>
        <w:ind w:left="172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究生及</w:t>
      </w:r>
    </w:p>
    <w:p>
      <w:pPr>
        <w:pStyle w:val="3"/>
        <w:spacing w:line="125" w:lineRule="exact"/>
        <w:ind w:left="201"/>
      </w:pPr>
      <w:r>
        <w:br w:type="column"/>
      </w:r>
      <w:r>
        <w:t>学前教育 2.录用后三年内必须取得相应岗</w:t>
      </w:r>
    </w:p>
    <w:p>
      <w:pPr>
        <w:pStyle w:val="3"/>
        <w:spacing w:before="96" w:line="29" w:lineRule="exact"/>
        <w:ind w:left="201"/>
      </w:pPr>
      <w:r>
        <w:br w:type="column"/>
      </w:r>
      <w:r>
        <w:t xml:space="preserve">80985616   </w:t>
      </w:r>
    </w:p>
    <w:p>
      <w:pPr>
        <w:spacing w:after="0" w:line="29" w:lineRule="exact"/>
        <w:sectPr>
          <w:type w:val="continuous"/>
          <w:pgSz w:w="16840" w:h="11910" w:orient="landscape"/>
          <w:pgMar w:top="400" w:right="240" w:bottom="280" w:left="240" w:header="720" w:footer="720" w:gutter="0"/>
          <w:cols w:equalWidth="0" w:num="7">
            <w:col w:w="1310" w:space="40"/>
            <w:col w:w="1736" w:space="39"/>
            <w:col w:w="1025" w:space="3436"/>
            <w:col w:w="800" w:space="40"/>
            <w:col w:w="810" w:space="53"/>
            <w:col w:w="4046" w:space="1110"/>
            <w:col w:w="1915"/>
          </w:cols>
        </w:sectPr>
      </w:pPr>
    </w:p>
    <w:p>
      <w:pPr>
        <w:pStyle w:val="3"/>
        <w:spacing w:before="94"/>
        <w:ind w:left="712"/>
      </w:pPr>
      <w:r>
        <w:rPr>
          <w:spacing w:val="-7"/>
        </w:rPr>
        <w:t>教育局</w:t>
      </w:r>
    </w:p>
    <w:p>
      <w:pPr>
        <w:pStyle w:val="3"/>
        <w:tabs>
          <w:tab w:val="left" w:pos="1337"/>
        </w:tabs>
        <w:spacing w:before="94"/>
        <w:ind w:left="329"/>
      </w:pPr>
      <w:r>
        <w:br w:type="column"/>
      </w:r>
      <w:r>
        <w:t>范学校</w:t>
      </w:r>
      <w:r>
        <w:tab/>
      </w:r>
      <w:r>
        <w:t>拨</w:t>
      </w:r>
      <w:r>
        <w:rPr>
          <w:spacing w:val="-19"/>
        </w:rPr>
        <w:t>款</w:t>
      </w:r>
    </w:p>
    <w:p>
      <w:pPr>
        <w:pStyle w:val="3"/>
        <w:tabs>
          <w:tab w:val="left" w:pos="1198"/>
          <w:tab w:val="left" w:pos="2045"/>
        </w:tabs>
        <w:spacing w:line="204" w:lineRule="auto"/>
        <w:ind w:left="387"/>
      </w:pPr>
      <w:r>
        <w:br w:type="column"/>
      </w:r>
      <w:r>
        <w:rPr>
          <w:position w:val="-11"/>
        </w:rPr>
        <w:t>教师</w:t>
      </w:r>
      <w:r>
        <w:rPr>
          <w:position w:val="-11"/>
        </w:rPr>
        <w:tab/>
      </w:r>
      <w:r>
        <w:t>专技</w:t>
      </w:r>
      <w:r>
        <w:tab/>
      </w:r>
      <w:r>
        <w:t>十</w:t>
      </w:r>
      <w:r>
        <w:rPr>
          <w:spacing w:val="-19"/>
        </w:rPr>
        <w:t>二</w:t>
      </w:r>
    </w:p>
    <w:p>
      <w:pPr>
        <w:pStyle w:val="3"/>
        <w:tabs>
          <w:tab w:val="left" w:pos="944"/>
        </w:tabs>
        <w:spacing w:line="227" w:lineRule="exact"/>
        <w:ind w:left="512"/>
      </w:pPr>
      <w:r>
        <w:br w:type="column"/>
      </w:r>
      <w:r>
        <w:t>1</w:t>
      </w:r>
      <w:r>
        <w:tab/>
      </w:r>
      <w:r>
        <w:rPr>
          <w:spacing w:val="-6"/>
        </w:rPr>
        <w:t>1:3</w:t>
      </w:r>
    </w:p>
    <w:p>
      <w:pPr>
        <w:pStyle w:val="3"/>
        <w:tabs>
          <w:tab w:val="left" w:pos="892"/>
        </w:tabs>
        <w:spacing w:line="346" w:lineRule="exact"/>
        <w:ind w:left="235"/>
      </w:pPr>
      <w:r>
        <w:br w:type="column"/>
      </w:r>
      <w:r>
        <w:rPr>
          <w:position w:val="12"/>
        </w:rPr>
        <w:t>不限</w:t>
      </w:r>
      <w:r>
        <w:rPr>
          <w:position w:val="12"/>
        </w:rPr>
        <w:tab/>
      </w:r>
      <w:r>
        <w:rPr>
          <w:w w:val="95"/>
        </w:rPr>
        <w:t>35周</w:t>
      </w:r>
      <w:r>
        <w:rPr>
          <w:spacing w:val="-19"/>
          <w:w w:val="95"/>
        </w:rPr>
        <w:t>岁</w:t>
      </w:r>
    </w:p>
    <w:p>
      <w:pPr>
        <w:pStyle w:val="3"/>
        <w:spacing w:line="252" w:lineRule="exact"/>
        <w:ind w:left="993"/>
      </w:pPr>
      <w:r>
        <w:rPr>
          <w:w w:val="95"/>
        </w:rPr>
        <w:t>以下</w:t>
      </w:r>
    </w:p>
    <w:p>
      <w:pPr>
        <w:pStyle w:val="3"/>
        <w:tabs>
          <w:tab w:val="left" w:pos="962"/>
        </w:tabs>
        <w:spacing w:before="94"/>
        <w:ind w:left="271"/>
      </w:pPr>
      <w:r>
        <w:br w:type="column"/>
      </w:r>
      <w:r>
        <w:rPr>
          <w:position w:val="-11"/>
        </w:rPr>
        <w:t>以上</w:t>
      </w:r>
      <w:r>
        <w:rPr>
          <w:position w:val="-11"/>
        </w:rPr>
        <w:tab/>
      </w:r>
      <w:r>
        <w:t>学前教育</w:t>
      </w:r>
      <w:r>
        <w:rPr>
          <w:spacing w:val="-19"/>
        </w:rPr>
        <w:t>学</w:t>
      </w:r>
    </w:p>
    <w:p>
      <w:pPr>
        <w:pStyle w:val="3"/>
        <w:tabs>
          <w:tab w:val="left" w:pos="4427"/>
        </w:tabs>
        <w:spacing w:before="121" w:line="158" w:lineRule="auto"/>
        <w:ind w:left="78" w:right="1103"/>
      </w:pPr>
      <w:r>
        <w:br w:type="column"/>
      </w:r>
      <w:r>
        <w:t>位教师资格证，否则，解除聘用</w:t>
      </w:r>
      <w:r>
        <w:tab/>
      </w:r>
      <w:r>
        <w:rPr>
          <w:position w:val="-11"/>
        </w:rPr>
        <w:t>钱</w:t>
      </w:r>
      <w:r>
        <w:rPr>
          <w:spacing w:val="-17"/>
          <w:position w:val="-11"/>
        </w:rPr>
        <w:t>程</w:t>
      </w:r>
      <w:r>
        <w:t xml:space="preserve">合同。 </w:t>
      </w:r>
      <w:r>
        <w:rPr>
          <w:spacing w:val="1"/>
        </w:rPr>
        <w:t xml:space="preserve">  </w:t>
      </w:r>
      <w:r>
        <w:rPr>
          <w:spacing w:val="3"/>
        </w:rPr>
        <w:t xml:space="preserve"> </w:t>
      </w:r>
      <w:r>
        <w:rPr>
          <w:spacing w:val="1"/>
        </w:rPr>
        <w:t xml:space="preserve">   </w:t>
      </w:r>
      <w:r>
        <w:t xml:space="preserve"> </w:t>
      </w:r>
      <w:r>
        <w:rPr>
          <w:spacing w:val="1"/>
        </w:rPr>
        <w:t xml:space="preserve">    </w:t>
      </w:r>
      <w:r>
        <w:t xml:space="preserve"> </w:t>
      </w:r>
      <w:r>
        <w:rPr>
          <w:spacing w:val="1"/>
        </w:rPr>
        <w:t xml:space="preserve">  </w:t>
      </w:r>
      <w:r>
        <w:rPr>
          <w:spacing w:val="3"/>
        </w:rPr>
        <w:t xml:space="preserve"> </w:t>
      </w:r>
      <w:r>
        <w:rPr>
          <w:spacing w:val="1"/>
        </w:rPr>
        <w:t xml:space="preserve">   </w:t>
      </w:r>
      <w:r>
        <w:t xml:space="preserve"> </w:t>
      </w:r>
      <w:r>
        <w:rPr>
          <w:spacing w:val="1"/>
        </w:rPr>
        <w:t xml:space="preserve"> </w:t>
      </w:r>
      <w:r>
        <w:t xml:space="preserve"> </w:t>
      </w:r>
    </w:p>
    <w:p>
      <w:pPr>
        <w:spacing w:after="0" w:line="158" w:lineRule="auto"/>
        <w:sectPr>
          <w:type w:val="continuous"/>
          <w:pgSz w:w="16840" w:h="11910" w:orient="landscape"/>
          <w:pgMar w:top="400" w:right="240" w:bottom="280" w:left="240" w:header="720" w:footer="720" w:gutter="0"/>
          <w:cols w:equalWidth="0" w:num="7">
            <w:col w:w="1310" w:space="40"/>
            <w:col w:w="1736" w:space="39"/>
            <w:col w:w="2444" w:space="40"/>
            <w:col w:w="1246" w:space="40"/>
            <w:col w:w="1493" w:space="40"/>
            <w:col w:w="1958" w:space="39"/>
            <w:col w:w="5935"/>
          </w:cols>
        </w:sectPr>
      </w:pPr>
    </w:p>
    <w:p>
      <w:pPr>
        <w:pStyle w:val="3"/>
      </w:pPr>
    </w:p>
    <w:p>
      <w:pPr>
        <w:spacing w:after="0"/>
        <w:sectPr>
          <w:type w:val="continuous"/>
          <w:pgSz w:w="16840" w:h="11910" w:orient="landscape"/>
          <w:pgMar w:top="400" w:right="240" w:bottom="280" w:left="240" w:header="720" w:footer="720" w:gutter="0"/>
        </w:sectPr>
      </w:pPr>
    </w:p>
    <w:p>
      <w:pPr>
        <w:pStyle w:val="3"/>
      </w:pPr>
    </w:p>
    <w:p>
      <w:pPr>
        <w:pStyle w:val="3"/>
        <w:spacing w:before="5"/>
        <w:rPr>
          <w:sz w:val="24"/>
        </w:rPr>
      </w:pPr>
    </w:p>
    <w:p>
      <w:pPr>
        <w:pStyle w:val="3"/>
        <w:spacing w:line="182" w:lineRule="exact"/>
        <w:ind w:left="712"/>
      </w:pPr>
      <w:r>
        <w:rPr>
          <w:spacing w:val="-7"/>
          <w:w w:val="95"/>
        </w:rPr>
        <w:t>宿迁市</w:t>
      </w:r>
    </w:p>
    <w:p>
      <w:pPr>
        <w:pStyle w:val="7"/>
        <w:numPr>
          <w:ilvl w:val="0"/>
          <w:numId w:val="1"/>
        </w:numPr>
        <w:tabs>
          <w:tab w:val="left" w:pos="712"/>
          <w:tab w:val="left" w:pos="713"/>
        </w:tabs>
        <w:spacing w:before="0" w:after="0" w:line="322" w:lineRule="exact"/>
        <w:ind w:left="712" w:right="0" w:hanging="512"/>
        <w:jc w:val="left"/>
        <w:rPr>
          <w:sz w:val="20"/>
        </w:rPr>
      </w:pPr>
      <w:r>
        <w:rPr>
          <w:spacing w:val="-7"/>
          <w:w w:val="95"/>
          <w:sz w:val="20"/>
        </w:rPr>
        <w:t>教育局</w:t>
      </w:r>
    </w:p>
    <w:p>
      <w:pPr>
        <w:pStyle w:val="3"/>
      </w:pPr>
      <w:r>
        <w:br w:type="column"/>
      </w:r>
    </w:p>
    <w:p>
      <w:pPr>
        <w:pStyle w:val="3"/>
        <w:rPr>
          <w:sz w:val="25"/>
        </w:rPr>
      </w:pPr>
    </w:p>
    <w:p>
      <w:pPr>
        <w:pStyle w:val="3"/>
        <w:tabs>
          <w:tab w:val="left" w:pos="1337"/>
        </w:tabs>
        <w:spacing w:before="1" w:line="230" w:lineRule="auto"/>
        <w:ind w:left="329" w:hanging="199"/>
      </w:pPr>
      <w:r>
        <w:t>宿迁高等师</w:t>
      </w:r>
      <w:r>
        <w:tab/>
      </w:r>
      <w:r>
        <w:t>全</w:t>
      </w:r>
      <w:r>
        <w:rPr>
          <w:spacing w:val="-19"/>
        </w:rPr>
        <w:t>额</w:t>
      </w:r>
      <w:r>
        <w:t>范学校</w:t>
      </w:r>
      <w:r>
        <w:tab/>
      </w:r>
      <w:r>
        <w:t>拨</w:t>
      </w:r>
      <w:r>
        <w:rPr>
          <w:spacing w:val="-19"/>
        </w:rPr>
        <w:t>款</w:t>
      </w:r>
    </w:p>
    <w:p>
      <w:pPr>
        <w:pStyle w:val="3"/>
      </w:pPr>
      <w:r>
        <w:br w:type="column"/>
      </w:r>
    </w:p>
    <w:p>
      <w:pPr>
        <w:pStyle w:val="3"/>
      </w:pPr>
    </w:p>
    <w:p>
      <w:pPr>
        <w:pStyle w:val="3"/>
        <w:spacing w:before="2"/>
        <w:rPr>
          <w:sz w:val="14"/>
        </w:rPr>
      </w:pPr>
    </w:p>
    <w:p>
      <w:pPr>
        <w:pStyle w:val="3"/>
        <w:tabs>
          <w:tab w:val="left" w:pos="1198"/>
          <w:tab w:val="left" w:pos="2045"/>
        </w:tabs>
        <w:ind w:left="188"/>
      </w:pPr>
      <w:r>
        <w:t>音乐教师</w:t>
      </w:r>
      <w:r>
        <w:tab/>
      </w:r>
      <w:r>
        <w:t>专技</w:t>
      </w:r>
      <w:r>
        <w:tab/>
      </w:r>
      <w:r>
        <w:t>十二</w:t>
      </w:r>
    </w:p>
    <w:p>
      <w:pPr>
        <w:pStyle w:val="3"/>
      </w:pPr>
      <w:r>
        <w:br w:type="column"/>
      </w:r>
    </w:p>
    <w:p>
      <w:pPr>
        <w:pStyle w:val="3"/>
      </w:pPr>
    </w:p>
    <w:p>
      <w:pPr>
        <w:pStyle w:val="3"/>
        <w:spacing w:before="2"/>
        <w:rPr>
          <w:sz w:val="14"/>
        </w:rPr>
      </w:pPr>
    </w:p>
    <w:p>
      <w:pPr>
        <w:pStyle w:val="3"/>
        <w:tabs>
          <w:tab w:val="left" w:pos="633"/>
        </w:tabs>
        <w:ind w:left="201"/>
      </w:pPr>
      <w:r>
        <w:t>1</w:t>
      </w:r>
      <w:r>
        <w:tab/>
      </w:r>
      <w:r>
        <w:rPr>
          <w:spacing w:val="-7"/>
        </w:rPr>
        <w:t>1:3</w:t>
      </w:r>
    </w:p>
    <w:p>
      <w:pPr>
        <w:pStyle w:val="3"/>
        <w:spacing w:before="10"/>
        <w:rPr>
          <w:sz w:val="25"/>
        </w:rPr>
      </w:pPr>
      <w:r>
        <w:br w:type="column"/>
      </w:r>
    </w:p>
    <w:p>
      <w:pPr>
        <w:pStyle w:val="3"/>
        <w:spacing w:line="230" w:lineRule="auto"/>
        <w:ind w:left="858"/>
        <w:jc w:val="center"/>
      </w:pPr>
      <w:r>
        <w:t>18</w:t>
      </w:r>
      <w:r>
        <w:rPr>
          <w:spacing w:val="-10"/>
        </w:rPr>
        <w:t>周岁</w:t>
      </w:r>
      <w:r>
        <w:rPr>
          <w:spacing w:val="-7"/>
          <w:w w:val="95"/>
        </w:rPr>
        <w:t>以上，</w:t>
      </w:r>
    </w:p>
    <w:p>
      <w:pPr>
        <w:pStyle w:val="3"/>
        <w:tabs>
          <w:tab w:val="left" w:pos="858"/>
        </w:tabs>
        <w:spacing w:line="220" w:lineRule="auto"/>
        <w:ind w:left="201"/>
      </w:pPr>
      <w:r>
        <w:rPr>
          <w:position w:val="12"/>
        </w:rPr>
        <w:t>不限</w:t>
      </w:r>
      <w:r>
        <w:rPr>
          <w:position w:val="12"/>
        </w:rPr>
        <w:tab/>
      </w:r>
      <w:r>
        <w:rPr>
          <w:w w:val="95"/>
        </w:rPr>
        <w:t>35周</w:t>
      </w:r>
      <w:r>
        <w:rPr>
          <w:spacing w:val="-19"/>
          <w:w w:val="95"/>
        </w:rPr>
        <w:t>岁</w:t>
      </w:r>
    </w:p>
    <w:p>
      <w:pPr>
        <w:pStyle w:val="3"/>
        <w:spacing w:line="252" w:lineRule="exact"/>
        <w:ind w:left="858"/>
        <w:jc w:val="center"/>
      </w:pPr>
      <w:r>
        <w:rPr>
          <w:w w:val="95"/>
        </w:rPr>
        <w:t>以下</w:t>
      </w:r>
    </w:p>
    <w:p>
      <w:pPr>
        <w:pStyle w:val="3"/>
      </w:pPr>
      <w:r>
        <w:br w:type="column"/>
      </w:r>
    </w:p>
    <w:p>
      <w:pPr>
        <w:pStyle w:val="3"/>
        <w:spacing w:before="7"/>
        <w:rPr>
          <w:sz w:val="15"/>
        </w:rPr>
      </w:pPr>
    </w:p>
    <w:p>
      <w:pPr>
        <w:pStyle w:val="3"/>
        <w:spacing w:line="230" w:lineRule="auto"/>
        <w:ind w:left="170"/>
        <w:jc w:val="both"/>
      </w:pPr>
      <w:r>
        <w:rPr>
          <w:spacing w:val="-7"/>
        </w:rPr>
        <w:t>硕士研究生及</w:t>
      </w:r>
      <w:r>
        <w:t>以上</w:t>
      </w:r>
    </w:p>
    <w:p>
      <w:pPr>
        <w:pStyle w:val="3"/>
      </w:pPr>
      <w:r>
        <w:br w:type="column"/>
      </w:r>
    </w:p>
    <w:p>
      <w:pPr>
        <w:pStyle w:val="3"/>
        <w:rPr>
          <w:sz w:val="25"/>
        </w:rPr>
      </w:pPr>
    </w:p>
    <w:p>
      <w:pPr>
        <w:pStyle w:val="3"/>
        <w:spacing w:before="1" w:line="230" w:lineRule="auto"/>
        <w:ind w:left="553" w:hanging="399"/>
      </w:pPr>
      <w:r>
        <w:rPr>
          <w:spacing w:val="-4"/>
        </w:rPr>
        <w:t>音乐、音乐</w:t>
      </w:r>
      <w:r>
        <w:t>学</w:t>
      </w:r>
    </w:p>
    <w:p>
      <w:pPr>
        <w:pStyle w:val="3"/>
        <w:spacing w:before="8"/>
        <w:rPr>
          <w:sz w:val="15"/>
        </w:rPr>
      </w:pPr>
      <w:r>
        <w:br w:type="column"/>
      </w:r>
    </w:p>
    <w:p>
      <w:pPr>
        <w:pStyle w:val="7"/>
        <w:numPr>
          <w:ilvl w:val="0"/>
          <w:numId w:val="4"/>
        </w:numPr>
        <w:tabs>
          <w:tab w:val="left" w:pos="282"/>
        </w:tabs>
        <w:spacing w:before="0" w:after="0" w:line="252" w:lineRule="exact"/>
        <w:ind w:left="282" w:right="0" w:hanging="205"/>
        <w:jc w:val="left"/>
        <w:rPr>
          <w:sz w:val="20"/>
        </w:rPr>
      </w:pPr>
      <w:r>
        <w:rPr>
          <w:sz w:val="20"/>
        </w:rPr>
        <w:t>取得相应学位。</w:t>
      </w:r>
    </w:p>
    <w:p>
      <w:pPr>
        <w:pStyle w:val="7"/>
        <w:numPr>
          <w:ilvl w:val="0"/>
          <w:numId w:val="4"/>
        </w:numPr>
        <w:tabs>
          <w:tab w:val="left" w:pos="282"/>
        </w:tabs>
        <w:spacing w:before="0" w:after="0" w:line="247" w:lineRule="exact"/>
        <w:ind w:left="282" w:right="0" w:hanging="205"/>
        <w:jc w:val="left"/>
        <w:rPr>
          <w:sz w:val="20"/>
        </w:rPr>
      </w:pPr>
      <w:r>
        <w:rPr>
          <w:sz w:val="20"/>
        </w:rPr>
        <w:t>录用后三年内必须取得相应岗</w:t>
      </w:r>
    </w:p>
    <w:p>
      <w:pPr>
        <w:pStyle w:val="3"/>
        <w:tabs>
          <w:tab w:val="left" w:pos="3233"/>
        </w:tabs>
        <w:spacing w:before="3" w:line="230" w:lineRule="auto"/>
        <w:ind w:left="77" w:right="38"/>
      </w:pPr>
      <w:r>
        <w:t>位教师资格证，否则，解除聘用</w:t>
      </w:r>
      <w:r>
        <w:tab/>
      </w:r>
      <w:r>
        <w:t>声</w:t>
      </w:r>
      <w:r>
        <w:rPr>
          <w:spacing w:val="-17"/>
        </w:rPr>
        <w:t>乐</w:t>
      </w:r>
      <w:r>
        <w:t>合同。</w:t>
      </w:r>
    </w:p>
    <w:p>
      <w:pPr>
        <w:pStyle w:val="7"/>
        <w:numPr>
          <w:ilvl w:val="0"/>
          <w:numId w:val="4"/>
        </w:numPr>
        <w:tabs>
          <w:tab w:val="left" w:pos="282"/>
        </w:tabs>
        <w:spacing w:before="0" w:after="0" w:line="250" w:lineRule="exact"/>
        <w:ind w:left="282" w:right="0" w:hanging="205"/>
        <w:jc w:val="left"/>
        <w:rPr>
          <w:sz w:val="20"/>
        </w:rPr>
      </w:pPr>
      <w:r>
        <w:rPr>
          <w:sz w:val="20"/>
        </w:rPr>
        <w:t>限应届毕业生报名。</w:t>
      </w:r>
      <w:r>
        <w:rPr>
          <w:spacing w:val="1"/>
          <w:sz w:val="20"/>
        </w:rPr>
        <w:t xml:space="preserve">    </w:t>
      </w:r>
      <w:r>
        <w:rPr>
          <w:sz w:val="20"/>
        </w:rPr>
        <w:t xml:space="preserve">  </w:t>
      </w:r>
    </w:p>
    <w:p>
      <w:pPr>
        <w:pStyle w:val="3"/>
      </w:pPr>
      <w:r>
        <w:br w:type="column"/>
      </w:r>
    </w:p>
    <w:p>
      <w:pPr>
        <w:pStyle w:val="3"/>
        <w:spacing w:before="11"/>
        <w:rPr>
          <w:sz w:val="14"/>
        </w:rPr>
      </w:pPr>
    </w:p>
    <w:p>
      <w:pPr>
        <w:pStyle w:val="3"/>
        <w:spacing w:before="1" w:line="252" w:lineRule="exact"/>
        <w:ind w:left="353"/>
      </w:pPr>
      <w:r>
        <w:t>0527-</w:t>
      </w:r>
    </w:p>
    <w:p>
      <w:pPr>
        <w:pStyle w:val="3"/>
        <w:spacing w:line="247" w:lineRule="exact"/>
        <w:ind w:left="201"/>
      </w:pPr>
      <w:r>
        <w:t xml:space="preserve">80985616   </w:t>
      </w:r>
    </w:p>
    <w:p>
      <w:pPr>
        <w:pStyle w:val="3"/>
        <w:spacing w:line="252" w:lineRule="exact"/>
        <w:ind w:left="408"/>
      </w:pPr>
      <w:r>
        <w:t>钱程</w:t>
      </w:r>
    </w:p>
    <w:p>
      <w:pPr>
        <w:spacing w:after="0" w:line="252" w:lineRule="exact"/>
        <w:sectPr>
          <w:type w:val="continuous"/>
          <w:pgSz w:w="16840" w:h="11910" w:orient="landscape"/>
          <w:pgMar w:top="400" w:right="240" w:bottom="280" w:left="240" w:header="720" w:footer="720" w:gutter="0"/>
          <w:cols w:equalWidth="0" w:num="9">
            <w:col w:w="1310" w:space="40"/>
            <w:col w:w="1736" w:space="39"/>
            <w:col w:w="2484" w:space="312"/>
            <w:col w:w="935" w:space="73"/>
            <w:col w:w="1459" w:space="40"/>
            <w:col w:w="768" w:space="39"/>
            <w:col w:w="1151" w:space="40"/>
            <w:col w:w="3673" w:space="347"/>
            <w:col w:w="1914"/>
          </w:cols>
        </w:sectPr>
      </w:pPr>
    </w:p>
    <w:p>
      <w:pPr>
        <w:pStyle w:val="2"/>
        <w:spacing w:before="182" w:line="141" w:lineRule="auto"/>
        <w:ind w:right="38" w:firstLine="689"/>
        <w:jc w:val="both"/>
      </w:pPr>
      <w:r>
        <mc:AlternateContent>
          <mc:Choice Requires="wpg">
            <w:drawing>
              <wp:anchor distT="0" distB="0" distL="114300" distR="114300" simplePos="0" relativeHeight="251145216" behindDoc="1" locked="0" layoutInCell="1" allowOverlap="1">
                <wp:simplePos x="0" y="0"/>
                <wp:positionH relativeFrom="page">
                  <wp:posOffset>161290</wp:posOffset>
                </wp:positionH>
                <wp:positionV relativeFrom="paragraph">
                  <wp:posOffset>5080</wp:posOffset>
                </wp:positionV>
                <wp:extent cx="10369550" cy="4014470"/>
                <wp:effectExtent l="0" t="0" r="12700" b="5080"/>
                <wp:wrapNone/>
                <wp:docPr id="65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9550" cy="4014470"/>
                          <a:chOff x="255" y="8"/>
                          <a:chExt cx="16330" cy="6322"/>
                        </a:xfrm>
                      </wpg:grpSpPr>
                      <wps:wsp>
                        <wps:cNvPr id="25" name="直线 27"/>
                        <wps:cNvSpPr/>
                        <wps:spPr>
                          <a:xfrm>
                            <a:off x="255" y="18"/>
                            <a:ext cx="1632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线 28"/>
                        <wps:cNvSpPr/>
                        <wps:spPr>
                          <a:xfrm>
                            <a:off x="255" y="961"/>
                            <a:ext cx="1632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线 29"/>
                        <wps:cNvSpPr/>
                        <wps:spPr>
                          <a:xfrm>
                            <a:off x="859" y="8"/>
                            <a:ext cx="0" cy="963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线 30"/>
                        <wps:cNvSpPr/>
                        <wps:spPr>
                          <a:xfrm>
                            <a:off x="1625" y="8"/>
                            <a:ext cx="0" cy="963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线 31"/>
                        <wps:cNvSpPr/>
                        <wps:spPr>
                          <a:xfrm>
                            <a:off x="2796" y="8"/>
                            <a:ext cx="0" cy="963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32"/>
                        <wps:cNvSpPr/>
                        <wps:spPr>
                          <a:xfrm>
                            <a:off x="3442" y="8"/>
                            <a:ext cx="0" cy="963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线 33"/>
                        <wps:cNvSpPr/>
                        <wps:spPr>
                          <a:xfrm>
                            <a:off x="4447" y="8"/>
                            <a:ext cx="0" cy="963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线 34"/>
                        <wps:cNvSpPr/>
                        <wps:spPr>
                          <a:xfrm>
                            <a:off x="5062" y="8"/>
                            <a:ext cx="0" cy="963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线 35"/>
                        <wps:cNvSpPr/>
                        <wps:spPr>
                          <a:xfrm>
                            <a:off x="6142" y="8"/>
                            <a:ext cx="0" cy="963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线 36"/>
                        <wps:cNvSpPr/>
                        <wps:spPr>
                          <a:xfrm>
                            <a:off x="6667" y="8"/>
                            <a:ext cx="0" cy="963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线 37"/>
                        <wps:cNvSpPr/>
                        <wps:spPr>
                          <a:xfrm>
                            <a:off x="7207" y="8"/>
                            <a:ext cx="0" cy="963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线 38"/>
                        <wps:cNvSpPr/>
                        <wps:spPr>
                          <a:xfrm>
                            <a:off x="7913" y="8"/>
                            <a:ext cx="0" cy="963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线 39"/>
                        <wps:cNvSpPr/>
                        <wps:spPr>
                          <a:xfrm>
                            <a:off x="8724" y="8"/>
                            <a:ext cx="0" cy="963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线 40"/>
                        <wps:cNvSpPr/>
                        <wps:spPr>
                          <a:xfrm>
                            <a:off x="9535" y="8"/>
                            <a:ext cx="0" cy="963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线 41"/>
                        <wps:cNvSpPr/>
                        <wps:spPr>
                          <a:xfrm>
                            <a:off x="10706" y="8"/>
                            <a:ext cx="0" cy="963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线 42"/>
                        <wps:cNvSpPr/>
                        <wps:spPr>
                          <a:xfrm>
                            <a:off x="13558" y="8"/>
                            <a:ext cx="0" cy="963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直线 43"/>
                        <wps:cNvSpPr/>
                        <wps:spPr>
                          <a:xfrm>
                            <a:off x="14623" y="8"/>
                            <a:ext cx="0" cy="963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直线 44"/>
                        <wps:cNvSpPr/>
                        <wps:spPr>
                          <a:xfrm>
                            <a:off x="15943" y="8"/>
                            <a:ext cx="0" cy="963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直线 45"/>
                        <wps:cNvSpPr/>
                        <wps:spPr>
                          <a:xfrm>
                            <a:off x="16574" y="8"/>
                            <a:ext cx="0" cy="963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直线 46"/>
                        <wps:cNvSpPr/>
                        <wps:spPr>
                          <a:xfrm>
                            <a:off x="255" y="961"/>
                            <a:ext cx="1632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直线 47"/>
                        <wps:cNvSpPr/>
                        <wps:spPr>
                          <a:xfrm>
                            <a:off x="255" y="2610"/>
                            <a:ext cx="1632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直线 48"/>
                        <wps:cNvSpPr/>
                        <wps:spPr>
                          <a:xfrm>
                            <a:off x="255" y="5012"/>
                            <a:ext cx="1632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直线 49"/>
                        <wps:cNvSpPr/>
                        <wps:spPr>
                          <a:xfrm>
                            <a:off x="255" y="6320"/>
                            <a:ext cx="1632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直线 50"/>
                        <wps:cNvSpPr/>
                        <wps:spPr>
                          <a:xfrm>
                            <a:off x="859" y="952"/>
                            <a:ext cx="0" cy="537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直线 51"/>
                        <wps:cNvSpPr/>
                        <wps:spPr>
                          <a:xfrm>
                            <a:off x="1625" y="952"/>
                            <a:ext cx="0" cy="537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直线 52"/>
                        <wps:cNvSpPr/>
                        <wps:spPr>
                          <a:xfrm>
                            <a:off x="2796" y="952"/>
                            <a:ext cx="0" cy="537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线 53"/>
                        <wps:cNvSpPr/>
                        <wps:spPr>
                          <a:xfrm>
                            <a:off x="3442" y="952"/>
                            <a:ext cx="0" cy="537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线 54"/>
                        <wps:cNvSpPr/>
                        <wps:spPr>
                          <a:xfrm>
                            <a:off x="4447" y="952"/>
                            <a:ext cx="0" cy="537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直线 55"/>
                        <wps:cNvSpPr/>
                        <wps:spPr>
                          <a:xfrm>
                            <a:off x="5062" y="952"/>
                            <a:ext cx="0" cy="537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直线 56"/>
                        <wps:cNvSpPr/>
                        <wps:spPr>
                          <a:xfrm>
                            <a:off x="6142" y="952"/>
                            <a:ext cx="0" cy="537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直线 57"/>
                        <wps:cNvSpPr/>
                        <wps:spPr>
                          <a:xfrm>
                            <a:off x="6667" y="952"/>
                            <a:ext cx="0" cy="537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直线 58"/>
                        <wps:cNvSpPr/>
                        <wps:spPr>
                          <a:xfrm>
                            <a:off x="7207" y="952"/>
                            <a:ext cx="0" cy="537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直线 59"/>
                        <wps:cNvSpPr/>
                        <wps:spPr>
                          <a:xfrm>
                            <a:off x="7913" y="952"/>
                            <a:ext cx="0" cy="537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线 60"/>
                        <wps:cNvSpPr/>
                        <wps:spPr>
                          <a:xfrm>
                            <a:off x="8724" y="952"/>
                            <a:ext cx="0" cy="537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线 61"/>
                        <wps:cNvSpPr/>
                        <wps:spPr>
                          <a:xfrm>
                            <a:off x="9535" y="952"/>
                            <a:ext cx="0" cy="537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直线 62"/>
                        <wps:cNvSpPr/>
                        <wps:spPr>
                          <a:xfrm>
                            <a:off x="10706" y="952"/>
                            <a:ext cx="0" cy="537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1" name="直线 63"/>
                        <wps:cNvSpPr/>
                        <wps:spPr>
                          <a:xfrm>
                            <a:off x="13558" y="952"/>
                            <a:ext cx="0" cy="537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直线 64"/>
                        <wps:cNvSpPr/>
                        <wps:spPr>
                          <a:xfrm>
                            <a:off x="14623" y="952"/>
                            <a:ext cx="0" cy="537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直线 65"/>
                        <wps:cNvSpPr/>
                        <wps:spPr>
                          <a:xfrm>
                            <a:off x="15943" y="952"/>
                            <a:ext cx="0" cy="537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4" name="直线 66"/>
                        <wps:cNvSpPr/>
                        <wps:spPr>
                          <a:xfrm>
                            <a:off x="16574" y="952"/>
                            <a:ext cx="0" cy="5378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" o:spid="_x0000_s1026" o:spt="203" style="position:absolute;left:0pt;margin-left:12.7pt;margin-top:0.4pt;height:316.1pt;width:816.5pt;mso-position-horizontal-relative:page;z-index:-252171264;mso-width-relative:page;mso-height-relative:page;" coordorigin="255,8" coordsize="16330,6322" o:gfxdata="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">
                <o:lock v:ext="edit" aspectratio="f"/>
                <v:line id="直线 27" o:spid="_x0000_s1026" o:spt="20" style="position:absolute;left:255;top:18;height:0;width:16329;" filled="f" stroked="t" coordsize="21600,21600" o:gfxdata="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g/K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28" o:spid="_x0000_s1026" o:spt="20" style="position:absolute;left:255;top:961;height:0;width:16329;" filled="f" stroked="t" coordsize="21600,21600" o:gfxdata="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cmLb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29" o:spid="_x0000_s1026" o:spt="20" style="position:absolute;left:859;top:8;height:963;width:0;" filled="f" stroked="t" coordsize="21600,21600" o:gfxdata="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+x0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30" o:spid="_x0000_s1026" o:spt="20" style="position:absolute;left:1625;top:8;height:963;width:0;" filled="f" stroked="t" coordsize="21600,21600" o:gfxdata="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KFTMrgAAADbAAAA&#10;DwAAAAAAAAABACAAAAAiAAAAZHJzL2Rvd25yZXYueG1sUEsBAhQAFAAAAAgAh07iQDMvBZ47AAAA&#10;OQAAABAAAAAAAAAAAQAgAAAABwEAAGRycy9zaGFwZXhtbC54bWxQSwUGAAAAAAYABgBbAQAAsQMA&#10;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31" o:spid="_x0000_s1026" o:spt="20" style="position:absolute;left:2796;top:8;height:963;width:0;" filled="f" stroked="t" coordsize="21600,21600" o:gfxdata="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+32qb4A&#10;AADbAAAADwAAAAAAAAABACAAAAAiAAAAZHJzL2Rvd25yZXYueG1sUEsBAhQAFAAAAAgAh07iQDMv&#10;BZ47AAAAOQAAABAAAAAAAAAAAQAgAAAADQEAAGRycy9zaGFwZXhtbC54bWxQSwUGAAAAAAYABgBb&#10;AQAAtw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32" o:spid="_x0000_s1026" o:spt="20" style="position:absolute;left:3442;top:8;height:963;width:0;" filled="f" stroked="t" coordsize="21600,21600" o:gfxdata="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8Oyem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33" o:spid="_x0000_s1026" o:spt="20" style="position:absolute;left:4447;top:8;height:963;width:0;" filled="f" stroked="t" coordsize="21600,21600" o:gfxdata="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Qmx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34" o:spid="_x0000_s1026" o:spt="20" style="position:absolute;left:5062;top:8;height:963;width:0;" filled="f" stroked="t" coordsize="21600,21600" o:gfxdata="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kPI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35" o:spid="_x0000_s1026" o:spt="20" style="position:absolute;left:6142;top:8;height:963;width:0;" filled="f" stroked="t" coordsize="21600,21600" o:gfxdata="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/cV5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36" o:spid="_x0000_s1026" o:spt="20" style="position:absolute;left:6667;top:8;height:963;width:0;" filled="f" stroked="t" coordsize="21600,21600" o:gfxdata="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DXP6r4A&#10;AADbAAAADwAAAAAAAAABACAAAAAiAAAAZHJzL2Rvd25yZXYueG1sUEsBAhQAFAAAAAgAh07iQDMv&#10;BZ47AAAAOQAAABAAAAAAAAAAAQAgAAAADQEAAGRycy9zaGFwZXhtbC54bWxQSwUGAAAAAAYABgBb&#10;AQAAtw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37" o:spid="_x0000_s1026" o:spt="20" style="position:absolute;left:7207;top:8;height:963;width:0;" filled="f" stroked="t" coordsize="21600,21600" o:gfxdata="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eWpx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38" o:spid="_x0000_s1026" o:spt="20" style="position:absolute;left:7913;top:8;height:963;width:0;" filled="f" stroked="t" coordsize="21600,21600" o:gfxdata="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6v0Br4A&#10;AADbAAAADwAAAAAAAAABACAAAAAiAAAAZHJzL2Rvd25yZXYueG1sUEsBAhQAFAAAAAgAh07iQDMv&#10;BZ47AAAAOQAAABAAAAAAAAAAAQAgAAAADQEAAGRycy9zaGFwZXhtbC54bWxQSwUGAAAAAAYABgBb&#10;AQAAtw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39" o:spid="_x0000_s1026" o:spt="20" style="position:absolute;left:8724;top:8;height:963;width:0;" filled="f" stroked="t" coordsize="21600,21600" o:gfxdata="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51G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40" o:spid="_x0000_s1026" o:spt="20" style="position:absolute;left:9535;top:8;height:963;width:0;" filled="f" stroked="t" coordsize="21600,21600" o:gfxdata="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F4xe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41" o:spid="_x0000_s1026" o:spt="20" style="position:absolute;left:10706;top:8;height:963;width:0;" filled="f" stroked="t" coordsize="21600,21600" o:gfxdata="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jRgdL4A&#10;AADbAAAADwAAAAAAAAABACAAAAAiAAAAZHJzL2Rvd25yZXYueG1sUEsBAhQAFAAAAAgAh07iQDMv&#10;BZ47AAAAOQAAABAAAAAAAAAAAQAgAAAADQEAAGRycy9zaGFwZXhtbC54bWxQSwUGAAAAAAYABgBb&#10;AQAAtw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42" o:spid="_x0000_s1026" o:spt="20" style="position:absolute;left:13558;top:8;height:963;width:0;" filled="f" stroked="t" coordsize="21600,21600" o:gfxdata="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CLqU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43" o:spid="_x0000_s1026" o:spt="20" style="position:absolute;left:14623;top:8;height:963;width:0;" filled="f" stroked="t" coordsize="21600,21600" o:gfxdata="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RB8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44" o:spid="_x0000_s1026" o:spt="20" style="position:absolute;left:15943;top:8;height:963;width:0;" filled="f" stroked="t" coordsize="21600,21600" o:gfxdata="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JaBeLsAAADb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45" o:spid="_x0000_s1026" o:spt="20" style="position:absolute;left:16574;top:8;height:963;width:0;" filled="f" stroked="t" coordsize="21600,21600" o:gfxdata="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9ok474A&#10;AADbAAAADwAAAAAAAAABACAAAAAiAAAAZHJzL2Rvd25yZXYueG1sUEsBAhQAFAAAAAgAh07iQDMv&#10;BZ47AAAAOQAAABAAAAAAAAAAAQAgAAAADQEAAGRycy9zaGFwZXhtbC54bWxQSwUGAAAAAAYABgBb&#10;AQAAtw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46" o:spid="_x0000_s1026" o:spt="20" style="position:absolute;left:255;top:961;height:0;width:16329;" filled="f" stroked="t" coordsize="21600,21600" o:gfxdata="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zvJ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47" o:spid="_x0000_s1026" o:spt="20" style="position:absolute;left:255;top:2610;height:0;width:16329;" filled="f" stroked="t" coordsize="21600,21600" o:gfxdata="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/GQ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48" o:spid="_x0000_s1026" o:spt="20" style="position:absolute;left:255;top:5012;height:0;width:16329;" filled="f" stroked="t" coordsize="21600,21600" o:gfxdata="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rYd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49" o:spid="_x0000_s1026" o:spt="20" style="position:absolute;left:255;top:6320;height:0;width:16329;" filled="f" stroked="t" coordsize="21600,21600" o:gfxdata="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hIu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50" o:spid="_x0000_s1026" o:spt="20" style="position:absolute;left:859;top:952;height:5378;width:0;" filled="f" stroked="t" coordsize="21600,21600" o:gfxdata="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fra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51" o:spid="_x0000_s1026" o:spt="20" style="position:absolute;left:1625;top:952;height:5378;width:0;" filled="f" stroked="t" coordsize="21600,21600" o:gfxdata="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jITCb4A&#10;AADbAAAADwAAAAAAAAABACAAAAAiAAAAZHJzL2Rvd25yZXYueG1sUEsBAhQAFAAAAAgAh07iQDMv&#10;BZ47AAAAOQAAABAAAAAAAAAAAQAgAAAADQEAAGRycy9zaGFwZXhtbC54bWxQSwUGAAAAAAYABgBb&#10;AQAAtw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52" o:spid="_x0000_s1026" o:spt="20" style="position:absolute;left:2796;top:952;height:5378;width:0;" filled="f" stroked="t" coordsize="21600,21600" o:gfxdata="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RLEm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53" o:spid="_x0000_s1026" o:spt="20" style="position:absolute;left:3442;top:952;height:5378;width:0;" filled="f" stroked="t" coordsize="21600,21600" o:gfxdata="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nYnS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54" o:spid="_x0000_s1026" o:spt="20" style="position:absolute;left:4447;top:952;height:5378;width:0;" filled="f" stroked="t" coordsize="21600,21600" o:gfxdata="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1PF6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55" o:spid="_x0000_s1026" o:spt="20" style="position:absolute;left:5062;top:952;height:5378;width:0;" filled="f" stroked="t" coordsize="21600,21600" o:gfxdata="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A7I+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56" o:spid="_x0000_s1026" o:spt="20" style="position:absolute;left:6142;top:952;height:5378;width:0;" filled="f" stroked="t" coordsize="21600,21600" o:gfxdata="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3qKk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57" o:spid="_x0000_s1026" o:spt="20" style="position:absolute;left:6667;top:952;height:5378;width:0;" filled="f" stroked="t" coordsize="21600,21600" o:gfxdata="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qaP0b4A&#10;AADbAAAADwAAAAAAAAABACAAAAAiAAAAZHJzL2Rvd25yZXYueG1sUEsBAhQAFAAAAAgAh07iQDMv&#10;BZ47AAAAOQAAABAAAAAAAAAAAQAgAAAADQEAAGRycy9zaGFwZXhtbC54bWxQSwUGAAAAAAYABgBb&#10;AQAAtw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58" o:spid="_x0000_s1026" o:spt="20" style="position:absolute;left:7207;top:952;height:5378;width:0;" filled="f" stroked="t" coordsize="21600,21600" o:gfxdata="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nQRpr4A&#10;AADbAAAADwAAAAAAAAABACAAAAAiAAAAZHJzL2Rvd25yZXYueG1sUEsBAhQAFAAAAAgAh07iQDMv&#10;BZ47AAAAOQAAABAAAAAAAAAAAQAgAAAADQEAAGRycy9zaGFwZXhtbC54bWxQSwUGAAAAAAYABgBb&#10;AQAAtw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59" o:spid="_x0000_s1026" o:spt="20" style="position:absolute;left:7913;top:952;height:5378;width:0;" filled="f" stroked="t" coordsize="21600,21600" o:gfxdata="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OLQ9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60" o:spid="_x0000_s1026" o:spt="20" style="position:absolute;left:8724;top:952;height:5378;width:0;" filled="f" stroked="t" coordsize="21600,21600" o:gfxdata="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ynIE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61" o:spid="_x0000_s1026" o:spt="20" style="position:absolute;left:9535;top:952;height:5378;width:0;" filled="f" stroked="t" coordsize="21600,21600" o:gfxdata="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+uF1L4A&#10;AADbAAAADwAAAAAAAAABACAAAAAiAAAAZHJzL2Rvd25yZXYueG1sUEsBAhQAFAAAAAgAh07iQDMv&#10;BZ47AAAAOQAAABAAAAAAAAAAAQAgAAAADQEAAGRycy9zaGFwZXhtbC54bWxQSwUGAAAAAAYABgBb&#10;AQAAtw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62" o:spid="_x0000_s1026" o:spt="20" style="position:absolute;left:10706;top:952;height:5378;width:0;" filled="f" stroked="t" coordsize="21600,21600" o:gfxdata="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y95vS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63" o:spid="_x0000_s1026" o:spt="20" style="position:absolute;left:13558;top:952;height:5378;width:0;" filled="f" stroked="t" coordsize="21600,21600" o:gfxdata="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8UN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64" o:spid="_x0000_s1026" o:spt="20" style="position:absolute;left:14623;top:952;height:5378;width:0;" filled="f" stroked="t" coordsize="21600,21600" o:gfxdata="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I90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65" o:spid="_x0000_s1026" o:spt="20" style="position:absolute;left:15943;top:952;height:5378;width:0;" filled="f" stroked="t" coordsize="21600,21600" o:gfxdata="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G94g74A&#10;AADbAAAADwAAAAAAAAABACAAAAAiAAAAZHJzL2Rvd25yZXYueG1sUEsBAhQAFAAAAAgAh07iQDMv&#10;BZ47AAAAOQAAABAAAAAAAAAAAQAgAAAADQEAAGRycy9zaGFwZXhtbC54bWxQSwUGAAAAAAYABgBb&#10;AQAAtw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66" o:spid="_x0000_s1026" o:spt="20" style="position:absolute;left:16574;top:952;height:5378;width:0;" filled="f" stroked="t" coordsize="21600,21600" o:gfxdata="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huD3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t>招聘</w:t>
      </w:r>
      <w:r>
        <w:rPr>
          <w:position w:val="13"/>
        </w:rPr>
        <w:t xml:space="preserve">岗位 </w:t>
      </w:r>
      <w:r>
        <w:t xml:space="preserve">主管部代 码 </w:t>
      </w:r>
      <w:r>
        <w:rPr>
          <w:position w:val="-12"/>
        </w:rPr>
        <w:t>门</w:t>
      </w:r>
    </w:p>
    <w:p>
      <w:pPr>
        <w:pStyle w:val="3"/>
        <w:spacing w:before="4"/>
        <w:rPr>
          <w:sz w:val="28"/>
        </w:rPr>
      </w:pPr>
      <w:r>
        <w:br w:type="column"/>
      </w: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事业单位</w:t>
      </w:r>
    </w:p>
    <w:p>
      <w:pPr>
        <w:spacing w:before="92" w:line="276" w:lineRule="exact"/>
        <w:ind w:left="100" w:right="0" w:firstLine="0"/>
        <w:jc w:val="left"/>
        <w:rPr>
          <w:sz w:val="22"/>
        </w:rPr>
      </w:pPr>
      <w:r>
        <w:br w:type="column"/>
      </w:r>
      <w:r>
        <w:rPr>
          <w:sz w:val="22"/>
        </w:rPr>
        <w:t>单位</w:t>
      </w:r>
    </w:p>
    <w:p>
      <w:pPr>
        <w:pStyle w:val="2"/>
        <w:spacing w:before="3" w:line="230" w:lineRule="auto"/>
      </w:pPr>
      <w:r>
        <w:rPr>
          <w:spacing w:val="4"/>
        </w:rPr>
        <w:t>经费 招聘岗位</w:t>
      </w:r>
      <w:r>
        <w:t>渠道</w:t>
      </w:r>
    </w:p>
    <w:p>
      <w:pPr>
        <w:pStyle w:val="3"/>
        <w:spacing w:before="7"/>
        <w:rPr>
          <w:sz w:val="18"/>
        </w:rPr>
      </w:pPr>
      <w:r>
        <w:br w:type="column"/>
      </w:r>
    </w:p>
    <w:p>
      <w:pPr>
        <w:spacing w:before="0" w:line="230" w:lineRule="auto"/>
        <w:ind w:left="100" w:right="0" w:firstLine="0"/>
        <w:jc w:val="left"/>
        <w:rPr>
          <w:sz w:val="22"/>
        </w:rPr>
      </w:pPr>
      <w:r>
        <w:rPr>
          <w:sz w:val="22"/>
        </w:rPr>
        <w:t>岗位类别</w:t>
      </w:r>
    </w:p>
    <w:p>
      <w:pPr>
        <w:pStyle w:val="3"/>
        <w:spacing w:before="4"/>
        <w:rPr>
          <w:sz w:val="28"/>
        </w:rPr>
      </w:pPr>
      <w:r>
        <w:br w:type="column"/>
      </w:r>
    </w:p>
    <w:p>
      <w:pPr>
        <w:spacing w:before="0"/>
        <w:ind w:left="31" w:right="0" w:firstLine="0"/>
        <w:jc w:val="left"/>
        <w:rPr>
          <w:sz w:val="22"/>
        </w:rPr>
      </w:pPr>
      <w:r>
        <w:rPr>
          <w:sz w:val="22"/>
        </w:rPr>
        <w:t>岗位等级</w:t>
      </w:r>
    </w:p>
    <w:p>
      <w:pPr>
        <w:pStyle w:val="3"/>
        <w:spacing w:before="7"/>
        <w:rPr>
          <w:sz w:val="18"/>
        </w:rPr>
      </w:pPr>
      <w:r>
        <w:br w:type="column"/>
      </w:r>
    </w:p>
    <w:p>
      <w:pPr>
        <w:spacing w:before="0" w:line="230" w:lineRule="auto"/>
        <w:ind w:left="100" w:right="38" w:firstLine="0"/>
        <w:jc w:val="left"/>
        <w:rPr>
          <w:sz w:val="22"/>
        </w:rPr>
      </w:pPr>
      <w:r>
        <w:rPr>
          <w:sz w:val="22"/>
        </w:rPr>
        <w:t>招聘 开考 户口人数 比例 要求</w:t>
      </w:r>
    </w:p>
    <w:p>
      <w:pPr>
        <w:pStyle w:val="3"/>
        <w:spacing w:before="7"/>
        <w:rPr>
          <w:sz w:val="18"/>
        </w:rPr>
      </w:pPr>
      <w:r>
        <w:br w:type="column"/>
      </w:r>
    </w:p>
    <w:p>
      <w:pPr>
        <w:spacing w:before="0" w:line="230" w:lineRule="auto"/>
        <w:ind w:left="100" w:right="0" w:firstLine="0"/>
        <w:jc w:val="left"/>
        <w:rPr>
          <w:sz w:val="22"/>
        </w:rPr>
      </w:pPr>
      <w:r>
        <w:rPr>
          <w:sz w:val="22"/>
        </w:rPr>
        <w:t>年龄要求</w:t>
      </w:r>
    </w:p>
    <w:p>
      <w:pPr>
        <w:pStyle w:val="3"/>
        <w:spacing w:before="7"/>
        <w:rPr>
          <w:sz w:val="18"/>
        </w:rPr>
      </w:pPr>
      <w:r>
        <w:br w:type="column"/>
      </w:r>
    </w:p>
    <w:p>
      <w:pPr>
        <w:spacing w:before="0" w:line="230" w:lineRule="auto"/>
        <w:ind w:left="100" w:right="0" w:firstLine="0"/>
        <w:jc w:val="left"/>
        <w:rPr>
          <w:sz w:val="22"/>
        </w:rPr>
      </w:pPr>
      <w:r>
        <w:rPr>
          <w:sz w:val="22"/>
        </w:rPr>
        <w:t>学历要求</w:t>
      </w:r>
    </w:p>
    <w:p>
      <w:pPr>
        <w:pStyle w:val="3"/>
        <w:spacing w:before="4"/>
        <w:rPr>
          <w:sz w:val="28"/>
        </w:rPr>
      </w:pPr>
      <w:r>
        <w:br w:type="column"/>
      </w:r>
    </w:p>
    <w:p>
      <w:pPr>
        <w:spacing w:before="0"/>
        <w:ind w:left="68" w:right="0" w:firstLine="0"/>
        <w:jc w:val="left"/>
        <w:rPr>
          <w:sz w:val="22"/>
        </w:rPr>
      </w:pPr>
      <w:r>
        <w:rPr>
          <w:sz w:val="22"/>
        </w:rPr>
        <w:t>专业要求</w:t>
      </w:r>
    </w:p>
    <w:p>
      <w:pPr>
        <w:pStyle w:val="3"/>
        <w:spacing w:before="4"/>
        <w:rPr>
          <w:sz w:val="28"/>
        </w:rPr>
      </w:pPr>
      <w:r>
        <w:br w:type="column"/>
      </w: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其他要求</w:t>
      </w:r>
    </w:p>
    <w:p>
      <w:pPr>
        <w:pStyle w:val="3"/>
        <w:spacing w:before="7"/>
        <w:rPr>
          <w:sz w:val="18"/>
        </w:rPr>
      </w:pPr>
      <w:r>
        <w:br w:type="column"/>
      </w:r>
    </w:p>
    <w:p>
      <w:pPr>
        <w:spacing w:before="0" w:line="230" w:lineRule="auto"/>
        <w:ind w:left="321" w:right="38" w:hanging="221"/>
        <w:jc w:val="left"/>
        <w:rPr>
          <w:sz w:val="22"/>
        </w:rPr>
      </w:pPr>
      <w:r>
        <w:rPr>
          <w:sz w:val="22"/>
        </w:rPr>
        <w:t>专业技能测试</w:t>
      </w:r>
    </w:p>
    <w:p>
      <w:pPr>
        <w:pStyle w:val="3"/>
        <w:spacing w:before="11"/>
        <w:rPr>
          <w:sz w:val="17"/>
        </w:rPr>
      </w:pPr>
      <w:r>
        <w:br w:type="column"/>
      </w:r>
    </w:p>
    <w:p>
      <w:pPr>
        <w:spacing w:before="0" w:line="206" w:lineRule="exact"/>
        <w:ind w:left="100" w:right="0" w:firstLine="0"/>
        <w:jc w:val="left"/>
        <w:rPr>
          <w:sz w:val="22"/>
        </w:rPr>
      </w:pPr>
      <w:r>
        <w:rPr>
          <w:sz w:val="22"/>
        </w:rPr>
        <w:t>政策咨询电</w:t>
      </w:r>
    </w:p>
    <w:p>
      <w:pPr>
        <w:tabs>
          <w:tab w:val="left" w:pos="1408"/>
        </w:tabs>
        <w:spacing w:before="0" w:line="346" w:lineRule="exact"/>
        <w:ind w:left="100" w:right="0" w:firstLine="0"/>
        <w:jc w:val="left"/>
        <w:rPr>
          <w:sz w:val="22"/>
        </w:rPr>
      </w:pPr>
      <w:r>
        <w:rPr>
          <w:sz w:val="22"/>
        </w:rPr>
        <w:t>话、联系人</w:t>
      </w:r>
      <w:r>
        <w:rPr>
          <w:sz w:val="22"/>
        </w:rPr>
        <w:tab/>
      </w:r>
      <w:r>
        <w:rPr>
          <w:position w:val="14"/>
          <w:sz w:val="22"/>
        </w:rPr>
        <w:t>备注</w:t>
      </w:r>
    </w:p>
    <w:p>
      <w:pPr>
        <w:spacing w:after="0" w:line="346" w:lineRule="exact"/>
        <w:jc w:val="left"/>
        <w:rPr>
          <w:sz w:val="22"/>
        </w:rPr>
        <w:sectPr>
          <w:pgSz w:w="16840" w:h="11910" w:orient="landscape"/>
          <w:pgMar w:top="260" w:right="240" w:bottom="280" w:left="240" w:header="720" w:footer="720" w:gutter="0"/>
          <w:cols w:equalWidth="0" w:num="12">
            <w:col w:w="1381" w:space="54"/>
            <w:col w:w="1024" w:space="107"/>
            <w:col w:w="1588" w:space="46"/>
            <w:col w:w="655" w:space="40"/>
            <w:col w:w="916" w:space="40"/>
            <w:col w:w="1739" w:space="174"/>
            <w:col w:w="763" w:space="48"/>
            <w:col w:w="763" w:space="40"/>
            <w:col w:w="993" w:space="986"/>
            <w:col w:w="1024" w:space="934"/>
            <w:col w:w="1024" w:space="59"/>
            <w:col w:w="1962"/>
          </w:cols>
        </w:sectPr>
      </w:pPr>
    </w:p>
    <w:p>
      <w:pPr>
        <w:pStyle w:val="3"/>
        <w:spacing w:before="1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400" w:right="240" w:bottom="280" w:left="240" w:header="720" w:footer="720" w:gutter="0"/>
        </w:sectPr>
      </w:pPr>
    </w:p>
    <w:p>
      <w:pPr>
        <w:pStyle w:val="3"/>
      </w:pPr>
    </w:p>
    <w:p>
      <w:pPr>
        <w:pStyle w:val="3"/>
        <w:spacing w:before="4"/>
        <w:rPr>
          <w:sz w:val="14"/>
        </w:rPr>
      </w:pPr>
    </w:p>
    <w:p>
      <w:pPr>
        <w:pStyle w:val="3"/>
        <w:spacing w:line="182" w:lineRule="exact"/>
        <w:ind w:left="712"/>
      </w:pPr>
      <w:r>
        <w:rPr>
          <w:spacing w:val="-7"/>
          <w:w w:val="95"/>
        </w:rPr>
        <w:t>宿迁市</w:t>
      </w:r>
    </w:p>
    <w:p>
      <w:pPr>
        <w:pStyle w:val="7"/>
        <w:numPr>
          <w:ilvl w:val="0"/>
          <w:numId w:val="1"/>
        </w:numPr>
        <w:tabs>
          <w:tab w:val="left" w:pos="712"/>
          <w:tab w:val="left" w:pos="713"/>
        </w:tabs>
        <w:spacing w:before="0" w:after="0" w:line="322" w:lineRule="exact"/>
        <w:ind w:left="712" w:right="0" w:hanging="512"/>
        <w:jc w:val="left"/>
        <w:rPr>
          <w:sz w:val="20"/>
        </w:rPr>
      </w:pPr>
      <w:r>
        <w:rPr>
          <w:spacing w:val="-7"/>
          <w:w w:val="95"/>
          <w:sz w:val="20"/>
        </w:rPr>
        <w:t>教育局</w:t>
      </w:r>
    </w:p>
    <w:p>
      <w:pPr>
        <w:pStyle w:val="3"/>
      </w:pPr>
      <w:r>
        <w:br w:type="column"/>
      </w:r>
    </w:p>
    <w:p>
      <w:pPr>
        <w:pStyle w:val="3"/>
        <w:spacing w:before="12"/>
        <w:rPr>
          <w:sz w:val="14"/>
        </w:rPr>
      </w:pPr>
    </w:p>
    <w:p>
      <w:pPr>
        <w:pStyle w:val="3"/>
        <w:tabs>
          <w:tab w:val="left" w:pos="1337"/>
        </w:tabs>
        <w:spacing w:line="230" w:lineRule="auto"/>
        <w:ind w:left="329" w:hanging="199"/>
      </w:pPr>
      <w:r>
        <w:t>宿迁高等师</w:t>
      </w:r>
      <w:r>
        <w:tab/>
      </w:r>
      <w:r>
        <w:t>全</w:t>
      </w:r>
      <w:r>
        <w:rPr>
          <w:spacing w:val="-19"/>
        </w:rPr>
        <w:t>额</w:t>
      </w:r>
      <w:r>
        <w:t>范学校</w:t>
      </w:r>
      <w:r>
        <w:tab/>
      </w:r>
      <w:r>
        <w:t>拨</w:t>
      </w:r>
      <w:r>
        <w:rPr>
          <w:spacing w:val="-19"/>
        </w:rPr>
        <w:t>款</w:t>
      </w:r>
    </w:p>
    <w:p>
      <w:pPr>
        <w:pStyle w:val="3"/>
      </w:pPr>
      <w:r>
        <w:br w:type="column"/>
      </w:r>
    </w:p>
    <w:p>
      <w:pPr>
        <w:pStyle w:val="3"/>
        <w:spacing w:before="1"/>
        <w:rPr>
          <w:sz w:val="24"/>
        </w:rPr>
      </w:pPr>
    </w:p>
    <w:p>
      <w:pPr>
        <w:pStyle w:val="3"/>
        <w:tabs>
          <w:tab w:val="left" w:pos="1198"/>
          <w:tab w:val="left" w:pos="2045"/>
        </w:tabs>
        <w:ind w:left="188"/>
      </w:pPr>
      <w:r>
        <w:t>美术教师</w:t>
      </w:r>
      <w:r>
        <w:tab/>
      </w:r>
      <w:r>
        <w:t>专技</w:t>
      </w:r>
      <w:r>
        <w:tab/>
      </w:r>
      <w:r>
        <w:t>十二</w:t>
      </w:r>
    </w:p>
    <w:p>
      <w:pPr>
        <w:pStyle w:val="3"/>
      </w:pPr>
      <w:r>
        <w:br w:type="column"/>
      </w:r>
    </w:p>
    <w:p>
      <w:pPr>
        <w:pStyle w:val="3"/>
        <w:spacing w:before="1"/>
        <w:rPr>
          <w:sz w:val="24"/>
        </w:rPr>
      </w:pPr>
    </w:p>
    <w:p>
      <w:pPr>
        <w:pStyle w:val="3"/>
        <w:tabs>
          <w:tab w:val="left" w:pos="633"/>
        </w:tabs>
        <w:ind w:left="201"/>
      </w:pPr>
      <w:r>
        <w:t>1</w:t>
      </w:r>
      <w:r>
        <w:tab/>
      </w:r>
      <w:r>
        <w:rPr>
          <w:spacing w:val="-7"/>
        </w:rPr>
        <w:t>1:3</w:t>
      </w:r>
    </w:p>
    <w:p>
      <w:pPr>
        <w:pStyle w:val="3"/>
        <w:spacing w:before="9"/>
        <w:rPr>
          <w:sz w:val="15"/>
        </w:rPr>
      </w:pPr>
      <w:r>
        <w:br w:type="column"/>
      </w:r>
    </w:p>
    <w:p>
      <w:pPr>
        <w:pStyle w:val="3"/>
        <w:spacing w:line="230" w:lineRule="auto"/>
        <w:ind w:left="858"/>
        <w:jc w:val="center"/>
      </w:pPr>
      <w:r>
        <w:t>18</w:t>
      </w:r>
      <w:r>
        <w:rPr>
          <w:spacing w:val="-10"/>
        </w:rPr>
        <w:t>周岁</w:t>
      </w:r>
      <w:r>
        <w:rPr>
          <w:spacing w:val="-7"/>
          <w:w w:val="95"/>
        </w:rPr>
        <w:t>以上，</w:t>
      </w:r>
    </w:p>
    <w:p>
      <w:pPr>
        <w:pStyle w:val="3"/>
        <w:tabs>
          <w:tab w:val="left" w:pos="858"/>
        </w:tabs>
        <w:spacing w:line="220" w:lineRule="auto"/>
        <w:ind w:left="201"/>
      </w:pPr>
      <w:r>
        <w:rPr>
          <w:position w:val="12"/>
        </w:rPr>
        <w:t>不限</w:t>
      </w:r>
      <w:r>
        <w:rPr>
          <w:position w:val="12"/>
        </w:rPr>
        <w:tab/>
      </w:r>
      <w:r>
        <w:rPr>
          <w:w w:val="95"/>
        </w:rPr>
        <w:t>35周</w:t>
      </w:r>
      <w:r>
        <w:rPr>
          <w:spacing w:val="-19"/>
          <w:w w:val="95"/>
        </w:rPr>
        <w:t>岁</w:t>
      </w:r>
    </w:p>
    <w:p>
      <w:pPr>
        <w:pStyle w:val="3"/>
        <w:spacing w:line="252" w:lineRule="exact"/>
        <w:ind w:left="858"/>
        <w:jc w:val="center"/>
      </w:pPr>
      <w:r>
        <w:rPr>
          <w:w w:val="95"/>
        </w:rPr>
        <w:t>以下</w:t>
      </w:r>
    </w:p>
    <w:p>
      <w:pPr>
        <w:pStyle w:val="3"/>
        <w:spacing w:before="6"/>
        <w:rPr>
          <w:sz w:val="25"/>
        </w:rPr>
      </w:pPr>
      <w:r>
        <w:br w:type="column"/>
      </w:r>
    </w:p>
    <w:p>
      <w:pPr>
        <w:pStyle w:val="3"/>
        <w:spacing w:line="230" w:lineRule="auto"/>
        <w:ind w:left="170"/>
        <w:jc w:val="both"/>
      </w:pPr>
      <w:r>
        <w:rPr>
          <w:spacing w:val="-7"/>
        </w:rPr>
        <w:t>硕士研究生及</w:t>
      </w:r>
      <w:r>
        <w:t>以上</w:t>
      </w:r>
    </w:p>
    <w:p>
      <w:pPr>
        <w:pStyle w:val="3"/>
      </w:pPr>
      <w:r>
        <w:br w:type="column"/>
      </w:r>
    </w:p>
    <w:p>
      <w:pPr>
        <w:pStyle w:val="3"/>
        <w:spacing w:before="12"/>
        <w:rPr>
          <w:sz w:val="14"/>
        </w:rPr>
      </w:pPr>
    </w:p>
    <w:p>
      <w:pPr>
        <w:pStyle w:val="3"/>
        <w:spacing w:line="230" w:lineRule="auto"/>
        <w:ind w:left="553" w:hanging="399"/>
      </w:pPr>
      <w:r>
        <w:rPr>
          <w:spacing w:val="-4"/>
        </w:rPr>
        <w:t>美术、美术</w:t>
      </w:r>
      <w:r>
        <w:t>学</w:t>
      </w:r>
    </w:p>
    <w:p>
      <w:pPr>
        <w:pStyle w:val="7"/>
        <w:numPr>
          <w:ilvl w:val="0"/>
          <w:numId w:val="5"/>
        </w:numPr>
        <w:tabs>
          <w:tab w:val="left" w:pos="282"/>
        </w:tabs>
        <w:spacing w:before="71" w:after="0" w:line="252" w:lineRule="exact"/>
        <w:ind w:left="282" w:right="0" w:hanging="205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取得相应学位。</w:t>
      </w:r>
    </w:p>
    <w:p>
      <w:pPr>
        <w:pStyle w:val="7"/>
        <w:numPr>
          <w:ilvl w:val="0"/>
          <w:numId w:val="5"/>
        </w:numPr>
        <w:tabs>
          <w:tab w:val="left" w:pos="282"/>
        </w:tabs>
        <w:spacing w:before="3" w:after="0" w:line="230" w:lineRule="auto"/>
        <w:ind w:left="77" w:right="6" w:firstLine="0"/>
        <w:jc w:val="both"/>
        <w:rPr>
          <w:sz w:val="20"/>
        </w:rPr>
      </w:pPr>
      <w:r>
        <w:rPr>
          <w:spacing w:val="-2"/>
          <w:w w:val="95"/>
          <w:sz w:val="20"/>
        </w:rPr>
        <w:t>录用后三年内必须取得相应岗</w:t>
      </w:r>
      <w:r>
        <w:rPr>
          <w:spacing w:val="-1"/>
          <w:sz w:val="20"/>
        </w:rPr>
        <w:t>位教师资格证，否则，解除聘用</w:t>
      </w:r>
      <w:r>
        <w:rPr>
          <w:sz w:val="20"/>
        </w:rPr>
        <w:t>合同。</w:t>
      </w:r>
    </w:p>
    <w:p>
      <w:pPr>
        <w:pStyle w:val="7"/>
        <w:numPr>
          <w:ilvl w:val="0"/>
          <w:numId w:val="5"/>
        </w:numPr>
        <w:tabs>
          <w:tab w:val="left" w:pos="282"/>
        </w:tabs>
        <w:spacing w:before="0" w:after="0" w:line="249" w:lineRule="exact"/>
        <w:ind w:left="282" w:right="0" w:hanging="205"/>
        <w:jc w:val="left"/>
        <w:rPr>
          <w:sz w:val="20"/>
        </w:rPr>
      </w:pPr>
      <w:r>
        <w:rPr>
          <w:sz w:val="20"/>
        </w:rPr>
        <w:t>限应届毕业生报名。</w:t>
      </w:r>
      <w:r>
        <w:rPr>
          <w:spacing w:val="1"/>
          <w:sz w:val="20"/>
        </w:rPr>
        <w:t xml:space="preserve">    </w:t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 </w:t>
      </w:r>
      <w:r>
        <w:rPr>
          <w:sz w:val="20"/>
        </w:rPr>
        <w:t xml:space="preserve"> </w:t>
      </w:r>
    </w:p>
    <w:p>
      <w:pPr>
        <w:pStyle w:val="3"/>
      </w:pPr>
      <w:r>
        <w:br w:type="column"/>
      </w:r>
    </w:p>
    <w:p>
      <w:pPr>
        <w:pStyle w:val="3"/>
        <w:spacing w:before="12"/>
        <w:rPr>
          <w:sz w:val="14"/>
        </w:rPr>
      </w:pPr>
    </w:p>
    <w:p>
      <w:pPr>
        <w:pStyle w:val="3"/>
        <w:spacing w:line="230" w:lineRule="auto"/>
        <w:ind w:left="316" w:right="18" w:hanging="300"/>
      </w:pPr>
      <w:r>
        <w:t>素描和命题创作</w:t>
      </w:r>
    </w:p>
    <w:p>
      <w:pPr>
        <w:pStyle w:val="3"/>
        <w:spacing w:before="10"/>
        <w:rPr>
          <w:sz w:val="24"/>
        </w:rPr>
      </w:pPr>
      <w:r>
        <w:br w:type="column"/>
      </w:r>
    </w:p>
    <w:p>
      <w:pPr>
        <w:pStyle w:val="3"/>
        <w:spacing w:before="1" w:line="252" w:lineRule="exact"/>
        <w:ind w:left="353"/>
      </w:pPr>
      <w:r>
        <w:t>0527-</w:t>
      </w:r>
    </w:p>
    <w:p>
      <w:pPr>
        <w:pStyle w:val="3"/>
        <w:spacing w:line="247" w:lineRule="exact"/>
        <w:ind w:left="201"/>
      </w:pPr>
      <w:r>
        <w:t xml:space="preserve">80985616   </w:t>
      </w:r>
    </w:p>
    <w:p>
      <w:pPr>
        <w:pStyle w:val="3"/>
        <w:spacing w:line="252" w:lineRule="exact"/>
        <w:ind w:left="408"/>
      </w:pPr>
      <w:r>
        <w:t>钱程</w:t>
      </w:r>
    </w:p>
    <w:p>
      <w:pPr>
        <w:spacing w:after="0" w:line="252" w:lineRule="exact"/>
        <w:sectPr>
          <w:type w:val="continuous"/>
          <w:pgSz w:w="16840" w:h="11910" w:orient="landscape"/>
          <w:pgMar w:top="400" w:right="240" w:bottom="280" w:left="240" w:header="720" w:footer="720" w:gutter="0"/>
          <w:cols w:equalWidth="0" w:num="10">
            <w:col w:w="1310" w:space="40"/>
            <w:col w:w="1736" w:space="39"/>
            <w:col w:w="2484" w:space="312"/>
            <w:col w:w="935" w:space="73"/>
            <w:col w:w="1459" w:space="40"/>
            <w:col w:w="768" w:space="39"/>
            <w:col w:w="1151" w:space="40"/>
            <w:col w:w="2878" w:space="40"/>
            <w:col w:w="1052" w:space="49"/>
            <w:col w:w="1915"/>
          </w:cols>
        </w:sectPr>
      </w:pPr>
    </w:p>
    <w:p>
      <w:pPr>
        <w:pStyle w:val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10" w:orient="landscape"/>
          <w:pgMar w:top="400" w:right="240" w:bottom="280" w:left="240" w:header="720" w:footer="720" w:gutter="0"/>
        </w:sectPr>
      </w:pPr>
    </w:p>
    <w:p>
      <w:pPr>
        <w:pStyle w:val="3"/>
      </w:pPr>
    </w:p>
    <w:p>
      <w:pPr>
        <w:pStyle w:val="3"/>
      </w:pPr>
    </w:p>
    <w:p>
      <w:pPr>
        <w:pStyle w:val="3"/>
        <w:spacing w:before="176"/>
        <w:jc w:val="right"/>
      </w:pPr>
      <w:r>
        <w:rPr>
          <w:w w:val="95"/>
        </w:rPr>
        <w:t>18周岁</w:t>
      </w:r>
    </w:p>
    <w:p>
      <w:pPr>
        <w:pStyle w:val="3"/>
      </w:pPr>
      <w:r>
        <w:br w:type="column"/>
      </w:r>
    </w:p>
    <w:p>
      <w:pPr>
        <w:pStyle w:val="3"/>
      </w:pPr>
    </w:p>
    <w:p>
      <w:pPr>
        <w:pStyle w:val="3"/>
        <w:spacing w:before="3"/>
        <w:rPr>
          <w:sz w:val="23"/>
        </w:rPr>
      </w:pPr>
    </w:p>
    <w:p>
      <w:pPr>
        <w:pStyle w:val="3"/>
        <w:spacing w:line="154" w:lineRule="exact"/>
        <w:ind w:left="170"/>
      </w:pPr>
      <w:r>
        <w:rPr>
          <w:spacing w:val="-7"/>
        </w:rPr>
        <w:t>硕士研</w:t>
      </w:r>
    </w:p>
    <w:p>
      <w:pPr>
        <w:pStyle w:val="3"/>
      </w:pPr>
      <w:r>
        <w:br w:type="column"/>
      </w:r>
    </w:p>
    <w:p>
      <w:pPr>
        <w:pStyle w:val="3"/>
      </w:pPr>
    </w:p>
    <w:p>
      <w:pPr>
        <w:pStyle w:val="7"/>
        <w:numPr>
          <w:ilvl w:val="1"/>
          <w:numId w:val="5"/>
        </w:numPr>
        <w:tabs>
          <w:tab w:val="left" w:pos="1473"/>
        </w:tabs>
        <w:spacing w:before="176" w:after="0" w:line="240" w:lineRule="auto"/>
        <w:ind w:left="1473" w:right="0" w:hanging="205"/>
        <w:jc w:val="left"/>
        <w:rPr>
          <w:sz w:val="20"/>
        </w:rPr>
      </w:pPr>
      <w:r>
        <w:rPr>
          <w:spacing w:val="-3"/>
          <w:sz w:val="20"/>
        </w:rPr>
        <w:t>取得相应学位。</w:t>
      </w:r>
    </w:p>
    <w:p>
      <w:pPr>
        <w:pStyle w:val="3"/>
        <w:spacing w:before="79" w:line="230" w:lineRule="auto"/>
        <w:ind w:left="1320" w:hanging="101"/>
      </w:pPr>
      <w:r>
        <w:br w:type="column"/>
      </w:r>
      <w:r>
        <w:rPr>
          <w:spacing w:val="-4"/>
        </w:rPr>
        <w:t>示范讲解和</w:t>
      </w:r>
      <w:r>
        <w:t>即兴讲解</w:t>
      </w:r>
    </w:p>
    <w:p>
      <w:pPr>
        <w:pStyle w:val="3"/>
        <w:spacing w:line="245" w:lineRule="exact"/>
        <w:ind w:left="1217"/>
      </w:pPr>
      <w:r>
        <w:t>（参照</w:t>
      </w:r>
      <w:r>
        <w:rPr>
          <w:spacing w:val="-5"/>
        </w:rPr>
        <w:t>2022</w:t>
      </w:r>
    </w:p>
    <w:p>
      <w:pPr>
        <w:pStyle w:val="3"/>
        <w:spacing w:line="148" w:lineRule="exact"/>
        <w:ind w:left="1219"/>
      </w:pPr>
      <w:r>
        <w:rPr>
          <w:spacing w:val="-4"/>
          <w:w w:val="95"/>
        </w:rPr>
        <w:t>年江苏省职</w:t>
      </w:r>
    </w:p>
    <w:p>
      <w:pPr>
        <w:pStyle w:val="3"/>
      </w:pPr>
      <w:r>
        <w:br w:type="column"/>
      </w:r>
    </w:p>
    <w:p>
      <w:pPr>
        <w:pStyle w:val="3"/>
      </w:pPr>
    </w:p>
    <w:p>
      <w:pPr>
        <w:pStyle w:val="3"/>
        <w:spacing w:before="3"/>
        <w:rPr>
          <w:sz w:val="23"/>
        </w:rPr>
      </w:pPr>
    </w:p>
    <w:p>
      <w:pPr>
        <w:pStyle w:val="3"/>
        <w:spacing w:line="154" w:lineRule="exact"/>
        <w:ind w:left="400"/>
      </w:pPr>
      <w:r>
        <w:t>0527-</w:t>
      </w:r>
    </w:p>
    <w:p>
      <w:pPr>
        <w:spacing w:after="0" w:line="154" w:lineRule="exact"/>
        <w:sectPr>
          <w:type w:val="continuous"/>
          <w:pgSz w:w="16840" w:h="11910" w:orient="landscape"/>
          <w:pgMar w:top="400" w:right="240" w:bottom="280" w:left="240" w:header="720" w:footer="720" w:gutter="0"/>
          <w:cols w:equalWidth="0" w:num="5">
            <w:col w:w="8388" w:space="40"/>
            <w:col w:w="768" w:space="39"/>
            <w:col w:w="2865" w:space="40"/>
            <w:col w:w="2218" w:space="40"/>
            <w:col w:w="1962"/>
          </w:cols>
        </w:sectPr>
      </w:pPr>
    </w:p>
    <w:p>
      <w:pPr>
        <w:pStyle w:val="3"/>
        <w:spacing w:line="148" w:lineRule="exact"/>
        <w:ind w:left="712"/>
      </w:pPr>
      <w:r>
        <w:rPr>
          <w:spacing w:val="-7"/>
          <w:w w:val="95"/>
        </w:rPr>
        <w:t>宿迁市</w:t>
      </w:r>
    </w:p>
    <w:p>
      <w:pPr>
        <w:pStyle w:val="7"/>
        <w:numPr>
          <w:ilvl w:val="0"/>
          <w:numId w:val="1"/>
        </w:numPr>
        <w:tabs>
          <w:tab w:val="left" w:pos="712"/>
          <w:tab w:val="left" w:pos="713"/>
        </w:tabs>
        <w:spacing w:before="0" w:after="0" w:line="221" w:lineRule="exact"/>
        <w:ind w:left="712" w:right="0" w:hanging="512"/>
        <w:jc w:val="left"/>
        <w:rPr>
          <w:sz w:val="20"/>
        </w:rPr>
      </w:pPr>
      <w:r>
        <w:rPr>
          <w:spacing w:val="-7"/>
          <w:w w:val="95"/>
          <w:sz w:val="20"/>
        </w:rPr>
        <w:t>教育局</w:t>
      </w:r>
    </w:p>
    <w:p>
      <w:pPr>
        <w:pStyle w:val="3"/>
        <w:tabs>
          <w:tab w:val="left" w:pos="1206"/>
        </w:tabs>
        <w:spacing w:line="223" w:lineRule="exact"/>
        <w:jc w:val="right"/>
      </w:pPr>
      <w:r>
        <w:br w:type="column"/>
      </w:r>
      <w:r>
        <w:t>宿迁高等师</w:t>
      </w:r>
      <w:r>
        <w:tab/>
      </w:r>
      <w:r>
        <w:rPr>
          <w:w w:val="95"/>
        </w:rPr>
        <w:t>全额</w:t>
      </w:r>
    </w:p>
    <w:p>
      <w:pPr>
        <w:pStyle w:val="3"/>
        <w:tabs>
          <w:tab w:val="left" w:pos="1007"/>
        </w:tabs>
        <w:spacing w:line="146" w:lineRule="exact"/>
        <w:jc w:val="right"/>
      </w:pPr>
      <w:r>
        <w:t>范学校</w:t>
      </w:r>
      <w:r>
        <w:tab/>
      </w:r>
      <w:r>
        <w:rPr>
          <w:w w:val="95"/>
        </w:rPr>
        <w:t>拨款</w:t>
      </w:r>
    </w:p>
    <w:p>
      <w:pPr>
        <w:pStyle w:val="3"/>
        <w:spacing w:line="161" w:lineRule="exact"/>
        <w:ind w:left="188"/>
      </w:pPr>
      <w:r>
        <w:br w:type="column"/>
      </w:r>
      <w:r>
        <w:t>旅游管理</w:t>
      </w:r>
    </w:p>
    <w:p>
      <w:pPr>
        <w:pStyle w:val="3"/>
        <w:tabs>
          <w:tab w:val="left" w:pos="1198"/>
          <w:tab w:val="left" w:pos="2045"/>
        </w:tabs>
        <w:spacing w:line="96" w:lineRule="auto"/>
        <w:ind w:left="387"/>
      </w:pPr>
      <w:r>
        <w:rPr>
          <w:position w:val="-12"/>
        </w:rPr>
        <w:t>教师</w:t>
      </w:r>
      <w:r>
        <w:rPr>
          <w:position w:val="-12"/>
        </w:rPr>
        <w:tab/>
      </w:r>
      <w:r>
        <w:t>专技</w:t>
      </w:r>
      <w:r>
        <w:tab/>
      </w:r>
      <w:r>
        <w:t>十二</w:t>
      </w:r>
    </w:p>
    <w:p>
      <w:pPr>
        <w:pStyle w:val="3"/>
        <w:tabs>
          <w:tab w:val="left" w:pos="633"/>
        </w:tabs>
        <w:spacing w:before="93"/>
        <w:ind w:left="201"/>
      </w:pPr>
      <w:r>
        <w:br w:type="column"/>
      </w:r>
      <w:r>
        <w:t>1</w:t>
      </w:r>
      <w:r>
        <w:tab/>
      </w:r>
      <w:r>
        <w:rPr>
          <w:spacing w:val="-7"/>
        </w:rPr>
        <w:t>1:3</w:t>
      </w:r>
    </w:p>
    <w:p>
      <w:pPr>
        <w:pStyle w:val="3"/>
        <w:tabs>
          <w:tab w:val="left" w:pos="858"/>
        </w:tabs>
        <w:spacing w:before="1" w:line="151" w:lineRule="auto"/>
        <w:ind w:left="201"/>
      </w:pPr>
      <w:r>
        <w:br w:type="column"/>
      </w:r>
      <w:r>
        <w:rPr>
          <w:position w:val="-11"/>
        </w:rPr>
        <w:t>不限</w:t>
      </w:r>
      <w:r>
        <w:rPr>
          <w:position w:val="-11"/>
        </w:rPr>
        <w:tab/>
      </w:r>
      <w:r>
        <w:rPr>
          <w:w w:val="95"/>
        </w:rPr>
        <w:t>以上</w:t>
      </w:r>
      <w:r>
        <w:rPr>
          <w:spacing w:val="-18"/>
          <w:w w:val="95"/>
        </w:rPr>
        <w:t>，</w:t>
      </w:r>
    </w:p>
    <w:p>
      <w:pPr>
        <w:pStyle w:val="3"/>
        <w:spacing w:line="87" w:lineRule="exact"/>
        <w:ind w:left="858"/>
      </w:pPr>
      <w:r>
        <w:rPr>
          <w:w w:val="95"/>
        </w:rPr>
        <w:t>35</w:t>
      </w:r>
      <w:r>
        <w:rPr>
          <w:spacing w:val="-10"/>
          <w:w w:val="95"/>
        </w:rPr>
        <w:t>周岁</w:t>
      </w:r>
    </w:p>
    <w:p>
      <w:pPr>
        <w:spacing w:before="93"/>
        <w:ind w:left="170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究生及</w:t>
      </w:r>
    </w:p>
    <w:p>
      <w:pPr>
        <w:pStyle w:val="3"/>
        <w:spacing w:before="93"/>
        <w:ind w:left="201"/>
      </w:pPr>
      <w:r>
        <w:br w:type="column"/>
      </w:r>
      <w:r>
        <w:rPr>
          <w:spacing w:val="-5"/>
        </w:rPr>
        <w:t>旅游管理</w:t>
      </w:r>
    </w:p>
    <w:p>
      <w:pPr>
        <w:pStyle w:val="7"/>
        <w:numPr>
          <w:ilvl w:val="1"/>
          <w:numId w:val="5"/>
        </w:numPr>
        <w:tabs>
          <w:tab w:val="left" w:pos="381"/>
        </w:tabs>
        <w:spacing w:before="1" w:after="0" w:line="151" w:lineRule="auto"/>
        <w:ind w:left="381" w:right="0" w:hanging="205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pacing w:val="-4"/>
          <w:sz w:val="20"/>
        </w:rPr>
        <w:t xml:space="preserve">录用后三年内必须取得相应岗 </w:t>
      </w:r>
      <w:r>
        <w:rPr>
          <w:position w:val="-11"/>
          <w:sz w:val="20"/>
        </w:rPr>
        <w:t>业学校技能</w:t>
      </w:r>
    </w:p>
    <w:p>
      <w:pPr>
        <w:pStyle w:val="3"/>
        <w:spacing w:line="87" w:lineRule="exact"/>
        <w:ind w:left="176"/>
      </w:pPr>
      <w:r>
        <w:t>位教师资格证，否则，解除聘用</w:t>
      </w:r>
    </w:p>
    <w:p>
      <w:pPr>
        <w:pStyle w:val="3"/>
        <w:spacing w:before="93"/>
        <w:ind w:left="201"/>
      </w:pPr>
      <w:r>
        <w:br w:type="column"/>
      </w:r>
      <w:r>
        <w:t xml:space="preserve">80985616   </w:t>
      </w:r>
    </w:p>
    <w:p>
      <w:pPr>
        <w:spacing w:after="0"/>
        <w:sectPr>
          <w:type w:val="continuous"/>
          <w:pgSz w:w="16840" w:h="11910" w:orient="landscape"/>
          <w:pgMar w:top="400" w:right="240" w:bottom="280" w:left="240" w:header="720" w:footer="720" w:gutter="0"/>
          <w:cols w:equalWidth="0" w:num="9">
            <w:col w:w="1310" w:space="40"/>
            <w:col w:w="1736" w:space="39"/>
            <w:col w:w="2484" w:space="312"/>
            <w:col w:w="935" w:space="73"/>
            <w:col w:w="1459" w:space="40"/>
            <w:col w:w="808" w:space="54"/>
            <w:col w:w="998" w:space="40"/>
            <w:col w:w="4069" w:space="48"/>
            <w:col w:w="1915"/>
          </w:cols>
        </w:sect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49" w:line="182" w:lineRule="exact"/>
        <w:ind w:left="712"/>
      </w:pPr>
      <w:r>
        <w:rPr>
          <w:spacing w:val="-7"/>
          <w:w w:val="95"/>
        </w:rPr>
        <w:t>宿迁市</w:t>
      </w:r>
    </w:p>
    <w:p>
      <w:pPr>
        <w:pStyle w:val="7"/>
        <w:numPr>
          <w:ilvl w:val="0"/>
          <w:numId w:val="1"/>
        </w:numPr>
        <w:tabs>
          <w:tab w:val="left" w:pos="712"/>
          <w:tab w:val="left" w:pos="713"/>
        </w:tabs>
        <w:spacing w:before="0" w:after="0" w:line="322" w:lineRule="exact"/>
        <w:ind w:left="712" w:right="0" w:hanging="512"/>
        <w:jc w:val="left"/>
        <w:rPr>
          <w:sz w:val="20"/>
        </w:rPr>
      </w:pPr>
      <w:r>
        <w:rPr>
          <w:spacing w:val="-7"/>
          <w:w w:val="95"/>
          <w:sz w:val="20"/>
        </w:rPr>
        <w:t>教育局</w:t>
      </w:r>
    </w:p>
    <w:p>
      <w:pPr>
        <w:pStyle w:val="3"/>
      </w:pPr>
      <w:r>
        <w:br w:type="column"/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1"/>
        <w:rPr>
          <w:sz w:val="21"/>
        </w:rPr>
      </w:pPr>
    </w:p>
    <w:p>
      <w:pPr>
        <w:pStyle w:val="3"/>
        <w:spacing w:line="192" w:lineRule="exact"/>
        <w:ind w:left="130"/>
      </w:pPr>
      <w:r>
        <w:t>江苏省宿迁</w:t>
      </w:r>
    </w:p>
    <w:p>
      <w:pPr>
        <w:pStyle w:val="3"/>
        <w:tabs>
          <w:tab w:val="left" w:pos="1337"/>
        </w:tabs>
        <w:spacing w:before="4" w:line="158" w:lineRule="auto"/>
        <w:ind w:left="130" w:right="38"/>
      </w:pPr>
      <w:r>
        <w:t>经贸高等职</w:t>
      </w:r>
      <w:r>
        <w:tab/>
      </w:r>
      <w:r>
        <w:rPr>
          <w:position w:val="12"/>
        </w:rPr>
        <w:t>全</w:t>
      </w:r>
      <w:r>
        <w:rPr>
          <w:spacing w:val="-17"/>
          <w:position w:val="12"/>
        </w:rPr>
        <w:t>额</w:t>
      </w:r>
      <w:r>
        <w:t>业技术学校</w:t>
      </w:r>
      <w:r>
        <w:tab/>
      </w:r>
      <w:r>
        <w:rPr>
          <w:position w:val="12"/>
        </w:rPr>
        <w:t>拨</w:t>
      </w:r>
      <w:r>
        <w:rPr>
          <w:spacing w:val="-17"/>
          <w:position w:val="12"/>
        </w:rPr>
        <w:t>款</w:t>
      </w:r>
    </w:p>
    <w:p>
      <w:pPr>
        <w:pStyle w:val="3"/>
      </w:pPr>
      <w:r>
        <w:br w:type="column"/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2"/>
        <w:rPr>
          <w:sz w:val="21"/>
        </w:rPr>
      </w:pPr>
    </w:p>
    <w:p>
      <w:pPr>
        <w:pStyle w:val="3"/>
        <w:tabs>
          <w:tab w:val="left" w:pos="1012"/>
          <w:tab w:val="left" w:pos="1958"/>
        </w:tabs>
        <w:ind w:left="201"/>
      </w:pPr>
      <w:r>
        <w:t>会计</w:t>
      </w:r>
      <w:r>
        <w:tab/>
      </w:r>
      <w:r>
        <w:t>管理</w:t>
      </w:r>
      <w:r>
        <w:tab/>
      </w:r>
      <w:r>
        <w:t>十</w:t>
      </w:r>
    </w:p>
    <w:p>
      <w:pPr>
        <w:pStyle w:val="3"/>
      </w:pPr>
      <w:r>
        <w:br w:type="column"/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2"/>
        <w:rPr>
          <w:sz w:val="21"/>
        </w:rPr>
      </w:pPr>
    </w:p>
    <w:p>
      <w:pPr>
        <w:pStyle w:val="3"/>
        <w:tabs>
          <w:tab w:val="left" w:pos="633"/>
        </w:tabs>
        <w:ind w:left="201"/>
      </w:pPr>
      <w:r>
        <w:t>2</w:t>
      </w:r>
      <w:r>
        <w:tab/>
      </w:r>
      <w:r>
        <w:rPr>
          <w:spacing w:val="-7"/>
        </w:rPr>
        <w:t>1:3</w:t>
      </w:r>
    </w:p>
    <w:p>
      <w:pPr>
        <w:spacing w:before="70"/>
        <w:ind w:left="858" w:right="0" w:firstLine="0"/>
        <w:jc w:val="center"/>
        <w:rPr>
          <w:sz w:val="20"/>
        </w:rPr>
      </w:pPr>
      <w:r>
        <w:br w:type="column"/>
      </w:r>
      <w:r>
        <w:rPr>
          <w:w w:val="95"/>
          <w:sz w:val="20"/>
        </w:rPr>
        <w:t>以下</w:t>
      </w:r>
    </w:p>
    <w:p>
      <w:pPr>
        <w:pStyle w:val="3"/>
      </w:pPr>
    </w:p>
    <w:p>
      <w:pPr>
        <w:pStyle w:val="3"/>
      </w:pPr>
    </w:p>
    <w:p>
      <w:pPr>
        <w:pStyle w:val="3"/>
        <w:spacing w:before="11"/>
        <w:rPr>
          <w:sz w:val="26"/>
        </w:rPr>
      </w:pPr>
    </w:p>
    <w:p>
      <w:pPr>
        <w:pStyle w:val="3"/>
        <w:spacing w:before="1" w:line="252" w:lineRule="exact"/>
        <w:ind w:left="858"/>
        <w:jc w:val="center"/>
      </w:pPr>
      <w:r>
        <w:rPr>
          <w:w w:val="95"/>
        </w:rPr>
        <w:t>18</w:t>
      </w:r>
      <w:r>
        <w:rPr>
          <w:spacing w:val="-10"/>
          <w:w w:val="95"/>
        </w:rPr>
        <w:t>周岁</w:t>
      </w:r>
    </w:p>
    <w:p>
      <w:pPr>
        <w:pStyle w:val="3"/>
        <w:tabs>
          <w:tab w:val="left" w:pos="858"/>
        </w:tabs>
        <w:spacing w:before="22" w:line="158" w:lineRule="auto"/>
        <w:ind w:left="858" w:hanging="657"/>
      </w:pPr>
      <w:r>
        <w:rPr>
          <w:position w:val="-11"/>
        </w:rPr>
        <w:t>不限</w:t>
      </w:r>
      <w:r>
        <w:rPr>
          <w:position w:val="-11"/>
        </w:rPr>
        <w:tab/>
      </w:r>
      <w:r>
        <w:t>以上</w:t>
      </w:r>
      <w:r>
        <w:rPr>
          <w:spacing w:val="-18"/>
        </w:rPr>
        <w:t xml:space="preserve">， </w:t>
      </w:r>
      <w:r>
        <w:rPr>
          <w:w w:val="95"/>
        </w:rPr>
        <w:t>35周</w:t>
      </w:r>
      <w:r>
        <w:rPr>
          <w:spacing w:val="-19"/>
          <w:w w:val="95"/>
        </w:rPr>
        <w:t>岁</w:t>
      </w:r>
    </w:p>
    <w:p>
      <w:pPr>
        <w:pStyle w:val="3"/>
        <w:spacing w:before="9"/>
        <w:ind w:left="858"/>
        <w:jc w:val="center"/>
      </w:pPr>
      <w:r>
        <w:rPr>
          <w:w w:val="95"/>
        </w:rPr>
        <w:t>以下</w:t>
      </w:r>
    </w:p>
    <w:p>
      <w:pPr>
        <w:spacing w:before="0" w:line="201" w:lineRule="exact"/>
        <w:ind w:left="173" w:right="0" w:firstLine="0"/>
        <w:jc w:val="center"/>
        <w:rPr>
          <w:sz w:val="20"/>
        </w:rPr>
      </w:pPr>
      <w:r>
        <w:br w:type="column"/>
      </w:r>
      <w:r>
        <w:rPr>
          <w:w w:val="95"/>
          <w:sz w:val="20"/>
        </w:rPr>
        <w:t>以上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7"/>
        <w:rPr>
          <w:sz w:val="16"/>
        </w:rPr>
      </w:pPr>
    </w:p>
    <w:p>
      <w:pPr>
        <w:pStyle w:val="3"/>
        <w:spacing w:line="230" w:lineRule="auto"/>
        <w:ind w:left="170"/>
        <w:jc w:val="center"/>
      </w:pPr>
      <w:r>
        <w:rPr>
          <w:spacing w:val="-7"/>
        </w:rPr>
        <w:t>本科及</w:t>
      </w:r>
      <w:r>
        <w:t>以上</w:t>
      </w:r>
    </w:p>
    <w:p>
      <w:pPr>
        <w:pStyle w:val="3"/>
      </w:pPr>
      <w:r>
        <w:br w:type="column"/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2"/>
        <w:rPr>
          <w:sz w:val="21"/>
        </w:rPr>
      </w:pPr>
    </w:p>
    <w:p>
      <w:pPr>
        <w:pStyle w:val="3"/>
        <w:ind w:left="154"/>
      </w:pPr>
      <w:r>
        <w:rPr>
          <w:spacing w:val="-4"/>
        </w:rPr>
        <w:t>财务财会类</w:t>
      </w:r>
    </w:p>
    <w:p>
      <w:pPr>
        <w:pStyle w:val="3"/>
        <w:spacing w:before="70"/>
        <w:ind w:left="78"/>
      </w:pPr>
      <w:r>
        <w:br w:type="column"/>
      </w:r>
      <w:r>
        <w:t xml:space="preserve">合同。                     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5"/>
        <w:rPr>
          <w:sz w:val="16"/>
        </w:rPr>
      </w:pPr>
    </w:p>
    <w:p>
      <w:pPr>
        <w:pStyle w:val="7"/>
        <w:numPr>
          <w:ilvl w:val="0"/>
          <w:numId w:val="6"/>
        </w:numPr>
        <w:tabs>
          <w:tab w:val="left" w:pos="283"/>
        </w:tabs>
        <w:spacing w:before="1" w:after="0" w:line="252" w:lineRule="exact"/>
        <w:ind w:left="283" w:right="0" w:hanging="205"/>
        <w:jc w:val="left"/>
        <w:rPr>
          <w:sz w:val="20"/>
        </w:rPr>
      </w:pPr>
      <w:r>
        <w:rPr>
          <w:sz w:val="20"/>
        </w:rPr>
        <w:t>取得相应学位。</w:t>
      </w:r>
    </w:p>
    <w:p>
      <w:pPr>
        <w:pStyle w:val="7"/>
        <w:numPr>
          <w:ilvl w:val="0"/>
          <w:numId w:val="6"/>
        </w:numPr>
        <w:tabs>
          <w:tab w:val="left" w:pos="283"/>
        </w:tabs>
        <w:spacing w:before="1" w:after="0" w:line="232" w:lineRule="auto"/>
        <w:ind w:left="78" w:right="0" w:firstLine="0"/>
        <w:jc w:val="left"/>
        <w:rPr>
          <w:sz w:val="20"/>
        </w:rPr>
      </w:pPr>
      <w:r>
        <w:rPr>
          <w:spacing w:val="-2"/>
          <w:w w:val="95"/>
          <w:sz w:val="20"/>
        </w:rPr>
        <w:t>具有初级及以上会计专业技术</w:t>
      </w:r>
      <w:r>
        <w:rPr>
          <w:sz w:val="20"/>
        </w:rPr>
        <w:t>资格证书。</w:t>
      </w:r>
    </w:p>
    <w:p>
      <w:pPr>
        <w:pStyle w:val="3"/>
        <w:spacing w:line="197" w:lineRule="exact"/>
        <w:ind w:left="3" w:right="16"/>
        <w:jc w:val="center"/>
      </w:pPr>
      <w:r>
        <w:br w:type="column"/>
      </w:r>
      <w:r>
        <w:t>大赛旅游服</w:t>
      </w:r>
    </w:p>
    <w:p>
      <w:pPr>
        <w:pStyle w:val="3"/>
        <w:spacing w:before="4" w:line="230" w:lineRule="auto"/>
        <w:ind w:left="23" w:right="37"/>
        <w:jc w:val="center"/>
      </w:pPr>
      <w:r>
        <w:t>务类导游项目相关要求）</w:t>
      </w:r>
    </w:p>
    <w:p>
      <w:pPr>
        <w:spacing w:before="0" w:line="201" w:lineRule="exact"/>
        <w:ind w:left="408" w:right="0" w:firstLine="0"/>
        <w:jc w:val="left"/>
        <w:rPr>
          <w:sz w:val="20"/>
        </w:rPr>
      </w:pPr>
      <w:r>
        <w:br w:type="column"/>
      </w:r>
      <w:r>
        <w:rPr>
          <w:w w:val="95"/>
          <w:sz w:val="20"/>
        </w:rPr>
        <w:t>钱程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2"/>
        <w:rPr>
          <w:sz w:val="26"/>
        </w:rPr>
      </w:pPr>
    </w:p>
    <w:p>
      <w:pPr>
        <w:pStyle w:val="3"/>
        <w:spacing w:before="1" w:line="252" w:lineRule="exact"/>
        <w:ind w:left="353"/>
      </w:pPr>
      <w:r>
        <w:t>0527-</w:t>
      </w:r>
    </w:p>
    <w:p>
      <w:pPr>
        <w:pStyle w:val="3"/>
        <w:spacing w:line="248" w:lineRule="exact"/>
        <w:ind w:left="201"/>
      </w:pPr>
      <w:r>
        <w:t xml:space="preserve">80962007   </w:t>
      </w:r>
    </w:p>
    <w:p>
      <w:pPr>
        <w:pStyle w:val="3"/>
        <w:spacing w:line="252" w:lineRule="exact"/>
        <w:ind w:left="307"/>
      </w:pPr>
      <w:r>
        <w:t>姜亚明</w:t>
      </w:r>
    </w:p>
    <w:p>
      <w:pPr>
        <w:spacing w:after="0" w:line="252" w:lineRule="exact"/>
        <w:sectPr>
          <w:type w:val="continuous"/>
          <w:pgSz w:w="16840" w:h="11910" w:orient="landscape"/>
          <w:pgMar w:top="400" w:right="240" w:bottom="280" w:left="240" w:header="720" w:footer="720" w:gutter="0"/>
          <w:cols w:equalWidth="0" w:num="10">
            <w:col w:w="1310" w:space="40"/>
            <w:col w:w="1776" w:space="186"/>
            <w:col w:w="2198" w:space="411"/>
            <w:col w:w="935" w:space="73"/>
            <w:col w:w="1459" w:space="40"/>
            <w:col w:w="768" w:space="39"/>
            <w:col w:w="1150" w:space="40"/>
            <w:col w:w="2871" w:space="40"/>
            <w:col w:w="1060" w:space="49"/>
            <w:col w:w="1915"/>
          </w:cols>
        </w:sectPr>
      </w:pPr>
    </w:p>
    <w:p>
      <w:pPr>
        <w:pStyle w:val="3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top="1100" w:right="240" w:bottom="280" w:left="240" w:header="720" w:footer="720" w:gutter="0"/>
        </w:sectPr>
      </w:pPr>
    </w:p>
    <w:p>
      <w:pPr>
        <w:pStyle w:val="3"/>
        <w:spacing w:before="4"/>
        <w:rPr>
          <w:rFonts w:ascii="Times New Roman"/>
          <w:sz w:val="17"/>
        </w:rPr>
      </w:pPr>
    </w:p>
    <w:sectPr>
      <w:pgSz w:w="16840" w:h="11910" w:orient="landscape"/>
      <w:pgMar w:top="1100" w:right="240" w:bottom="280" w:left="2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282" w:hanging="204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473" w:hanging="204"/>
        <w:jc w:val="righ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01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23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44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66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87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09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30" w:hanging="204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82" w:hanging="204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19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58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97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36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76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15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54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993" w:hanging="204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8" w:hanging="204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03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66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30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93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56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20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83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446" w:hanging="204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Zero"/>
      <w:lvlText w:val="%1"/>
      <w:lvlJc w:val="left"/>
      <w:pPr>
        <w:ind w:left="712" w:hanging="511"/>
        <w:jc w:val="left"/>
      </w:pPr>
      <w:rPr>
        <w:rFonts w:hint="default" w:ascii="宋体" w:hAnsi="宋体" w:eastAsia="宋体" w:cs="宋体"/>
        <w:spacing w:val="-20"/>
        <w:w w:val="99"/>
        <w:position w:val="11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78" w:hanging="51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37" w:hanging="51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96" w:hanging="51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55" w:hanging="51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14" w:hanging="51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73" w:hanging="51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32" w:hanging="51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91" w:hanging="511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283" w:hanging="204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39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8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57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16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75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34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93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52" w:hanging="204"/>
      </w:pPr>
      <w:rPr>
        <w:rFonts w:hint="default"/>
        <w:lang w:val="zh-CN" w:eastAsia="zh-CN" w:bidi="zh-CN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8" w:hanging="204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03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66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30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93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56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20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83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446" w:hanging="204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06D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252" w:lineRule="exact"/>
      <w:ind w:left="712" w:hanging="205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2022-05-11T03:01:00Z</dcterms:created>
  <dc:creator>54296</dc:creator>
  <cp:lastModifiedBy>wWw</cp:lastModifiedBy>
  <dcterms:modified xsi:type="dcterms:W3CDTF">2022-05-11T03:02:21Z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2022-05-11T00:00:00Z</vt:filetime>
  </property>
  <property fmtid="{D5CDD505-2E9C-101B-9397-08002B2CF9AE}" pid="5" name="KSOProductBuildVer">
    <vt:lpwstr>2052-11.1.0.9021</vt:lpwstr>
  </property>
</Properties>
</file>