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/>
        <w:ind w:left="169" w:right="0" w:firstLine="0"/>
        <w:jc w:val="left"/>
        <w:rPr>
          <w:sz w:val="22"/>
        </w:rPr>
      </w:pPr>
      <w:bookmarkStart w:id="0" w:name="_GoBack"/>
      <w:bookmarkEnd w:id="0"/>
      <w:r>
        <w:rPr>
          <w:sz w:val="22"/>
        </w:rPr>
        <w:t>附件2</w:t>
      </w:r>
    </w:p>
    <w:p>
      <w:pPr>
        <w:pStyle w:val="2"/>
        <w:spacing w:before="7"/>
        <w:rPr>
          <w:sz w:val="52"/>
        </w:rPr>
      </w:pPr>
      <w:r>
        <w:br w:type="column"/>
      </w:r>
    </w:p>
    <w:p>
      <w:pPr>
        <w:pStyle w:val="2"/>
        <w:ind w:left="168"/>
      </w:pPr>
      <w:r>
        <w:t>考生健康申报表</w:t>
      </w:r>
    </w:p>
    <w:p>
      <w:pPr>
        <w:spacing w:after="0"/>
        <w:sectPr>
          <w:type w:val="continuous"/>
          <w:pgSz w:w="16840" w:h="11910" w:orient="landscape"/>
          <w:pgMar w:top="1100" w:right="2420" w:bottom="280" w:left="880" w:header="720" w:footer="720" w:gutter="0"/>
          <w:cols w:equalWidth="0" w:num="2">
            <w:col w:w="761" w:space="4303"/>
            <w:col w:w="8476"/>
          </w:cols>
        </w:sectPr>
      </w:pPr>
    </w:p>
    <w:p>
      <w:pPr>
        <w:pStyle w:val="2"/>
        <w:spacing w:before="4"/>
        <w:rPr>
          <w:sz w:val="4"/>
        </w:rPr>
      </w:pPr>
    </w:p>
    <w:tbl>
      <w:tblPr>
        <w:tblStyle w:val="3"/>
        <w:tblW w:w="13259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93"/>
        <w:gridCol w:w="1159"/>
        <w:gridCol w:w="3463"/>
        <w:gridCol w:w="1670"/>
        <w:gridCol w:w="1490"/>
        <w:gridCol w:w="2193"/>
        <w:gridCol w:w="16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62" w:type="dxa"/>
            <w:vMerge w:val="restart"/>
          </w:tcPr>
          <w:p>
            <w:pPr>
              <w:pStyle w:val="7"/>
              <w:spacing w:before="0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31"/>
              </w:rPr>
            </w:pPr>
          </w:p>
          <w:p>
            <w:pPr>
              <w:pStyle w:val="7"/>
              <w:spacing w:before="0"/>
              <w:ind w:left="119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993" w:type="dxa"/>
            <w:vMerge w:val="restart"/>
          </w:tcPr>
          <w:p>
            <w:pPr>
              <w:pStyle w:val="7"/>
              <w:spacing w:before="0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31"/>
              </w:rPr>
            </w:pPr>
          </w:p>
          <w:p>
            <w:pPr>
              <w:pStyle w:val="7"/>
              <w:spacing w:before="0"/>
              <w:ind w:left="285"/>
              <w:rPr>
                <w:sz w:val="22"/>
              </w:rPr>
            </w:pPr>
            <w:r>
              <w:rPr>
                <w:sz w:val="22"/>
              </w:rPr>
              <w:t>日期</w:t>
            </w:r>
          </w:p>
        </w:tc>
        <w:tc>
          <w:tcPr>
            <w:tcW w:w="1159" w:type="dxa"/>
            <w:vMerge w:val="restart"/>
          </w:tcPr>
          <w:p>
            <w:pPr>
              <w:pStyle w:val="7"/>
              <w:spacing w:before="0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31"/>
              </w:rPr>
            </w:pPr>
          </w:p>
          <w:p>
            <w:pPr>
              <w:pStyle w:val="7"/>
              <w:spacing w:before="0"/>
              <w:ind w:left="36" w:right="-15"/>
              <w:rPr>
                <w:sz w:val="22"/>
              </w:rPr>
            </w:pPr>
            <w:r>
              <w:rPr>
                <w:sz w:val="22"/>
              </w:rPr>
              <w:t>填报人签名</w:t>
            </w:r>
          </w:p>
        </w:tc>
        <w:tc>
          <w:tcPr>
            <w:tcW w:w="3463" w:type="dxa"/>
          </w:tcPr>
          <w:p>
            <w:pPr>
              <w:pStyle w:val="7"/>
              <w:spacing w:before="87"/>
              <w:ind w:right="1037"/>
              <w:jc w:val="right"/>
              <w:rPr>
                <w:sz w:val="22"/>
              </w:rPr>
            </w:pPr>
            <w:r>
              <w:rPr>
                <w:sz w:val="22"/>
              </w:rPr>
              <w:t>身体健康状况</w:t>
            </w:r>
          </w:p>
        </w:tc>
        <w:tc>
          <w:tcPr>
            <w:tcW w:w="5353" w:type="dxa"/>
            <w:gridSpan w:val="3"/>
          </w:tcPr>
          <w:p>
            <w:pPr>
              <w:pStyle w:val="7"/>
              <w:spacing w:before="87"/>
              <w:ind w:left="2116" w:right="2076"/>
              <w:jc w:val="center"/>
              <w:rPr>
                <w:sz w:val="22"/>
              </w:rPr>
            </w:pPr>
            <w:r>
              <w:rPr>
                <w:sz w:val="22"/>
              </w:rPr>
              <w:t>旅居史情况</w:t>
            </w:r>
          </w:p>
        </w:tc>
        <w:tc>
          <w:tcPr>
            <w:tcW w:w="1629" w:type="dxa"/>
            <w:vMerge w:val="restart"/>
          </w:tcPr>
          <w:p>
            <w:pPr>
              <w:pStyle w:val="7"/>
              <w:spacing w:before="2"/>
              <w:rPr>
                <w:sz w:val="22"/>
              </w:rPr>
            </w:pPr>
          </w:p>
          <w:p>
            <w:pPr>
              <w:pStyle w:val="7"/>
              <w:spacing w:before="1" w:line="276" w:lineRule="exact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是否与确诊病例</w:t>
            </w:r>
          </w:p>
          <w:p>
            <w:pPr>
              <w:pStyle w:val="7"/>
              <w:spacing w:before="3" w:line="230" w:lineRule="auto"/>
              <w:ind w:left="52" w:right="8"/>
              <w:jc w:val="center"/>
              <w:rPr>
                <w:sz w:val="22"/>
              </w:rPr>
            </w:pPr>
            <w:r>
              <w:rPr>
                <w:sz w:val="22"/>
              </w:rPr>
              <w:t>（含无症状感染者）有过接触或有轨迹交叉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>
            <w:pPr>
              <w:pStyle w:val="7"/>
              <w:spacing w:before="67" w:line="230" w:lineRule="auto"/>
              <w:ind w:left="84" w:right="42" w:hanging="3"/>
              <w:jc w:val="center"/>
              <w:rPr>
                <w:sz w:val="22"/>
              </w:rPr>
            </w:pPr>
            <w:r>
              <w:rPr>
                <w:sz w:val="22"/>
              </w:rPr>
              <w:t>是否有发热（体温≥37.3℃）、干咳、乏力、鼻塞、流涕、咽痛、嗅觉/味觉减退、结膜炎、肌痛、腹泻等症状及其他异常情况</w:t>
            </w:r>
          </w:p>
        </w:tc>
        <w:tc>
          <w:tcPr>
            <w:tcW w:w="1670" w:type="dxa"/>
          </w:tcPr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spacing w:before="0" w:line="276" w:lineRule="exact"/>
              <w:ind w:left="291"/>
              <w:rPr>
                <w:sz w:val="22"/>
              </w:rPr>
            </w:pPr>
            <w:r>
              <w:rPr>
                <w:sz w:val="22"/>
              </w:rPr>
              <w:t>是否去过国</w:t>
            </w:r>
          </w:p>
          <w:p>
            <w:pPr>
              <w:pStyle w:val="7"/>
              <w:spacing w:before="0" w:line="276" w:lineRule="exact"/>
              <w:ind w:left="401"/>
              <w:rPr>
                <w:sz w:val="22"/>
              </w:rPr>
            </w:pPr>
            <w:r>
              <w:rPr>
                <w:sz w:val="22"/>
              </w:rPr>
              <w:t>（境）外</w:t>
            </w:r>
          </w:p>
        </w:tc>
        <w:tc>
          <w:tcPr>
            <w:tcW w:w="1490" w:type="dxa"/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spacing w:before="0" w:line="230" w:lineRule="auto"/>
              <w:ind w:left="92" w:right="50"/>
              <w:rPr>
                <w:sz w:val="22"/>
              </w:rPr>
            </w:pPr>
            <w:r>
              <w:rPr>
                <w:sz w:val="22"/>
              </w:rPr>
              <w:t>是否去过国内中高风险地区</w:t>
            </w:r>
          </w:p>
        </w:tc>
        <w:tc>
          <w:tcPr>
            <w:tcW w:w="2193" w:type="dxa"/>
          </w:tcPr>
          <w:p>
            <w:pPr>
              <w:pStyle w:val="7"/>
              <w:spacing w:before="67" w:line="230" w:lineRule="auto"/>
              <w:ind w:left="112" w:right="69" w:hanging="1"/>
              <w:jc w:val="center"/>
              <w:rPr>
                <w:sz w:val="22"/>
              </w:rPr>
            </w:pPr>
            <w:r>
              <w:rPr>
                <w:sz w:val="22"/>
              </w:rPr>
              <w:t>是否去过有本土确诊病例（含无症状感染者）报告县区（直辖市为街道）</w:t>
            </w: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spacing w:before="82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7"/>
              <w:spacing w:before="82"/>
              <w:ind w:left="100" w:right="62"/>
              <w:jc w:val="center"/>
              <w:rPr>
                <w:sz w:val="22"/>
              </w:rPr>
            </w:pPr>
            <w:r>
              <w:rPr>
                <w:sz w:val="22"/>
              </w:rPr>
              <w:t>5月28日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198"/>
              </w:tabs>
              <w:spacing w:before="82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spacing w:before="82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spacing w:before="82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spacing w:before="82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>
            <w:pPr>
              <w:pStyle w:val="7"/>
              <w:spacing w:before="82"/>
              <w:ind w:left="100" w:right="62"/>
              <w:jc w:val="center"/>
              <w:rPr>
                <w:sz w:val="22"/>
              </w:rPr>
            </w:pPr>
            <w:r>
              <w:rPr>
                <w:sz w:val="22"/>
              </w:rPr>
              <w:t>5月29日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198"/>
              </w:tabs>
              <w:spacing w:before="82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spacing w:before="82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spacing w:before="82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>
            <w:pPr>
              <w:pStyle w:val="7"/>
              <w:ind w:left="100" w:right="62"/>
              <w:jc w:val="center"/>
              <w:rPr>
                <w:sz w:val="22"/>
              </w:rPr>
            </w:pPr>
            <w:r>
              <w:rPr>
                <w:sz w:val="22"/>
              </w:rPr>
              <w:t>5月30日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98"/>
              </w:tabs>
              <w:spacing w:before="83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7"/>
              <w:ind w:left="100" w:right="62"/>
              <w:jc w:val="center"/>
              <w:rPr>
                <w:sz w:val="22"/>
              </w:rPr>
            </w:pPr>
            <w:r>
              <w:rPr>
                <w:sz w:val="22"/>
              </w:rPr>
              <w:t>5月31日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198"/>
              </w:tabs>
              <w:spacing w:before="83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</w:tcPr>
          <w:p>
            <w:pPr>
              <w:pStyle w:val="7"/>
              <w:ind w:left="100" w:right="61"/>
              <w:jc w:val="center"/>
              <w:rPr>
                <w:sz w:val="22"/>
              </w:rPr>
            </w:pPr>
            <w:r>
              <w:rPr>
                <w:sz w:val="22"/>
              </w:rPr>
              <w:t>6月1日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198"/>
              </w:tabs>
              <w:spacing w:before="83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</w:tcPr>
          <w:p>
            <w:pPr>
              <w:pStyle w:val="7"/>
              <w:ind w:left="100" w:right="61"/>
              <w:jc w:val="center"/>
              <w:rPr>
                <w:sz w:val="22"/>
              </w:rPr>
            </w:pPr>
            <w:r>
              <w:rPr>
                <w:sz w:val="22"/>
              </w:rPr>
              <w:t>6月2日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198"/>
              </w:tabs>
              <w:spacing w:before="83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spacing w:before="82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3" w:type="dxa"/>
          </w:tcPr>
          <w:p>
            <w:pPr>
              <w:pStyle w:val="7"/>
              <w:spacing w:before="82"/>
              <w:ind w:left="100" w:right="61"/>
              <w:jc w:val="center"/>
              <w:rPr>
                <w:sz w:val="22"/>
              </w:rPr>
            </w:pPr>
            <w:r>
              <w:rPr>
                <w:sz w:val="22"/>
              </w:rPr>
              <w:t>6月3日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198"/>
              </w:tabs>
              <w:spacing w:before="82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spacing w:before="82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spacing w:before="82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7"/>
              <w:ind w:left="100" w:right="61"/>
              <w:jc w:val="center"/>
              <w:rPr>
                <w:sz w:val="22"/>
              </w:rPr>
            </w:pPr>
            <w:r>
              <w:rPr>
                <w:sz w:val="22"/>
              </w:rPr>
              <w:t>6月4日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198"/>
              </w:tabs>
              <w:spacing w:before="83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</w:tcPr>
          <w:p>
            <w:pPr>
              <w:pStyle w:val="7"/>
              <w:ind w:left="100" w:right="61"/>
              <w:jc w:val="center"/>
              <w:rPr>
                <w:sz w:val="22"/>
              </w:rPr>
            </w:pPr>
            <w:r>
              <w:rPr>
                <w:sz w:val="22"/>
              </w:rPr>
              <w:t>6月5日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198"/>
              </w:tabs>
              <w:spacing w:before="83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</w:tcPr>
          <w:p>
            <w:pPr>
              <w:pStyle w:val="7"/>
              <w:ind w:left="100" w:right="61"/>
              <w:jc w:val="center"/>
              <w:rPr>
                <w:sz w:val="22"/>
              </w:rPr>
            </w:pPr>
            <w:r>
              <w:rPr>
                <w:sz w:val="22"/>
              </w:rPr>
              <w:t>6月6日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10"/>
              </w:numPr>
              <w:tabs>
                <w:tab w:val="left" w:pos="198"/>
              </w:tabs>
              <w:spacing w:before="83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spacing w:before="82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</w:tcPr>
          <w:p>
            <w:pPr>
              <w:pStyle w:val="7"/>
              <w:spacing w:before="82"/>
              <w:ind w:left="100" w:right="61"/>
              <w:jc w:val="center"/>
              <w:rPr>
                <w:sz w:val="22"/>
              </w:rPr>
            </w:pPr>
            <w:r>
              <w:rPr>
                <w:sz w:val="22"/>
              </w:rPr>
              <w:t>6月7日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11"/>
              </w:numPr>
              <w:tabs>
                <w:tab w:val="left" w:pos="198"/>
              </w:tabs>
              <w:spacing w:before="82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spacing w:before="82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spacing w:before="82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spacing w:before="82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3" w:type="dxa"/>
          </w:tcPr>
          <w:p>
            <w:pPr>
              <w:pStyle w:val="7"/>
              <w:spacing w:before="82"/>
              <w:ind w:left="100" w:right="61"/>
              <w:jc w:val="center"/>
              <w:rPr>
                <w:sz w:val="22"/>
              </w:rPr>
            </w:pPr>
            <w:r>
              <w:rPr>
                <w:sz w:val="22"/>
              </w:rPr>
              <w:t>6月8日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12"/>
              </w:numPr>
              <w:tabs>
                <w:tab w:val="left" w:pos="198"/>
              </w:tabs>
              <w:spacing w:before="82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spacing w:before="82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spacing w:before="82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spacing w:before="82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3" w:type="dxa"/>
          </w:tcPr>
          <w:p>
            <w:pPr>
              <w:pStyle w:val="7"/>
              <w:ind w:left="100" w:right="61"/>
              <w:jc w:val="center"/>
              <w:rPr>
                <w:sz w:val="22"/>
              </w:rPr>
            </w:pPr>
            <w:r>
              <w:rPr>
                <w:sz w:val="22"/>
              </w:rPr>
              <w:t>6月9日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13"/>
              </w:numPr>
              <w:tabs>
                <w:tab w:val="left" w:pos="198"/>
              </w:tabs>
              <w:spacing w:before="83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2" w:type="dxa"/>
          </w:tcPr>
          <w:p>
            <w:pPr>
              <w:pStyle w:val="7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3" w:type="dxa"/>
          </w:tcPr>
          <w:p>
            <w:pPr>
              <w:pStyle w:val="7"/>
              <w:ind w:left="100" w:right="62"/>
              <w:jc w:val="center"/>
              <w:rPr>
                <w:sz w:val="22"/>
              </w:rPr>
            </w:pPr>
            <w:r>
              <w:rPr>
                <w:sz w:val="22"/>
              </w:rPr>
              <w:t>6月10日</w:t>
            </w:r>
          </w:p>
        </w:tc>
        <w:tc>
          <w:tcPr>
            <w:tcW w:w="1159" w:type="dxa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63" w:type="dxa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198"/>
              </w:tabs>
              <w:spacing w:before="83" w:after="0" w:line="240" w:lineRule="auto"/>
              <w:ind w:left="281" w:right="1086" w:hanging="282"/>
              <w:jc w:val="right"/>
              <w:rPr>
                <w:sz w:val="22"/>
              </w:rPr>
            </w:pPr>
            <w:r>
              <w:rPr>
                <w:spacing w:val="56"/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sz w:val="22"/>
              </w:rPr>
              <w:t>是，具体症状</w:t>
            </w:r>
          </w:p>
        </w:tc>
        <w:tc>
          <w:tcPr>
            <w:tcW w:w="1670" w:type="dxa"/>
          </w:tcPr>
          <w:p>
            <w:pPr>
              <w:pStyle w:val="7"/>
              <w:ind w:left="84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490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2193" w:type="dxa"/>
          </w:tcPr>
          <w:p>
            <w:pPr>
              <w:pStyle w:val="7"/>
              <w:ind w:left="85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  <w:tc>
          <w:tcPr>
            <w:tcW w:w="1629" w:type="dxa"/>
          </w:tcPr>
          <w:p>
            <w:pPr>
              <w:pStyle w:val="7"/>
              <w:ind w:left="86"/>
              <w:rPr>
                <w:sz w:val="22"/>
              </w:rPr>
            </w:pP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 xml:space="preserve">否 </w:t>
            </w:r>
            <w:r>
              <w:rPr>
                <w:rFonts w:ascii="Wingdings" w:hAnsi="Wingdings" w:eastAsia="Wingdings"/>
                <w:position w:val="1"/>
                <w:sz w:val="22"/>
              </w:rPr>
              <w:t></w:t>
            </w:r>
            <w:r>
              <w:rPr>
                <w:rFonts w:ascii="Times New Roman" w:hAnsi="Times New Roman" w:eastAsia="Times New Roman"/>
                <w:position w:val="1"/>
                <w:sz w:val="22"/>
              </w:rPr>
              <w:t xml:space="preserve"> </w:t>
            </w:r>
            <w:r>
              <w:rPr>
                <w:sz w:val="22"/>
              </w:rPr>
              <w:t>是</w:t>
            </w:r>
          </w:p>
        </w:tc>
      </w:tr>
    </w:tbl>
    <w:p/>
    <w:sectPr>
      <w:type w:val="continuous"/>
      <w:pgSz w:w="16840" w:h="11910" w:orient="landscape"/>
      <w:pgMar w:top="1100" w:right="242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5">
    <w:nsid w:val="0053208E"/>
    <w:multiLevelType w:val="multilevel"/>
    <w:tmpl w:val="0053208E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7">
    <w:nsid w:val="03D62ECE"/>
    <w:multiLevelType w:val="multilevel"/>
    <w:tmpl w:val="03D62ECE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8">
    <w:nsid w:val="25B654F3"/>
    <w:multiLevelType w:val="multilevel"/>
    <w:tmpl w:val="25B654F3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9">
    <w:nsid w:val="2A8F537B"/>
    <w:multiLevelType w:val="multilevel"/>
    <w:tmpl w:val="2A8F537B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10">
    <w:nsid w:val="4D4DC07F"/>
    <w:multiLevelType w:val="multilevel"/>
    <w:tmpl w:val="4D4DC07F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11">
    <w:nsid w:val="59ADCABA"/>
    <w:multiLevelType w:val="multilevel"/>
    <w:tmpl w:val="59ADCABA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12">
    <w:nsid w:val="5A241D34"/>
    <w:multiLevelType w:val="multilevel"/>
    <w:tmpl w:val="5A241D34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abstractNum w:abstractNumId="13">
    <w:nsid w:val="72183CF9"/>
    <w:multiLevelType w:val="multilevel"/>
    <w:tmpl w:val="72183CF9"/>
    <w:lvl w:ilvl="0" w:tentative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6" w:hanging="1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2" w:hanging="1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5" w:hanging="1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61" w:hanging="1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7" w:hanging="1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4" w:hanging="1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0" w:hanging="198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22D1A"/>
    <w:rsid w:val="5D7E0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2022-05-20T06:41:00Z</dcterms:created>
  <dc:creator>Administrator</dc:creator>
  <cp:lastModifiedBy>wWw</cp:lastModifiedBy>
  <dcterms:modified xsi:type="dcterms:W3CDTF">2022-05-20T06:42:09Z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2022-05-20T00:00:00Z</vt:filetime>
  </property>
  <property fmtid="{D5CDD505-2E9C-101B-9397-08002B2CF9AE}" pid="5" name="KSOProductBuildVer">
    <vt:lpwstr>2052-11.1.0.9021</vt:lpwstr>
  </property>
</Properties>
</file>